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A/903/2018 vom 21. Juni 2018</w:t>
      </w:r>
    </w:p>
    <w:p>
      <w:r>
        <w:t>GE Cour de justice, 2018-06-21, FR</w:t>
      </w:r>
    </w:p>
    <w:p>
      <w:r>
        <w:rPr>
          <w:b/>
        </w:rPr>
        <w:t xml:space="preserve">Quelle: </w:t>
      </w:r>
      <w:r>
        <w:t>https://mcp.opencaselaw.ch/entscheid/ge_gerichte_A_903_2018</w:t>
      </w:r>
    </w:p>
    <w:p>
      <w:r>
        <w:t>FR: GE_GERICHTE A/903/2018 du 21 juin 2018</w:t>
      </w:r>
    </w:p>
    <w:p>
      <w:r>
        <w:t>IT: GE_GERICHTE A/903/2018 del 21 giugno 2018</w:t>
      </w:r>
    </w:p>
    <w:p>
      <w:pPr>
        <w:pStyle w:val="Heading2"/>
      </w:pPr>
      <w:r>
        <w:t>Volltext</w:t>
      </w:r>
    </w:p>
    <w:p>
      <w:r>
        <w:t>Genève Cour de justice (Cour de droit public) Chambre des assurances sociales 21.06.2018 A/903/2018</w:t>
      </w:r>
    </w:p>
    <w:p>
      <w:r>
        <w:t>A/903/2018 ATAS/552/2018 du 21.06.2018 ( PC ) , RETIRE rÉpublique et canton de genÈve POUVOIR JUDICIAIRE A/903/2018 ATAS/552/2018 COUR DE JUSTICE Chambre des assurances sociales Arrêt du 21 juin 2018 3 ème Chambre En la cause Madame A______, domiciliée à GENÈVE recourante contre SERVICE DES PRESTATIONS COMPLÉMENTAIRES, DCS – SPC, SIS route de Chêne 54, GENÈVE intimé Vu la décision sur opposition du 13 février 2018, Vu le recours du 15 mars 2018, Vu la réponse du 13 avril 2018, Vu l'audience de comparution personnelle des parties du 21 juin 2018, Attendu qu'à cette occasion, il a été confirmé que l’intéressée n’entendait pas contester le bien-fondé de la demande en restitution, mais demander la remise de l’obligation de restituer, Qu'il convient d'en prendre acte, de rayer la cause du rôle et renvoyer l’écriture de l’intéressée à au Service des prestations complémentaires comme valant demande de remise objet de sa compétence. PAR CES MOTIFS, LA CHAMBRE DES ASSURANCES SOCIALES : 1.        Prend acte du retrait du recours.![endif]&gt;![if&gt; 2.        Transmet la demande de remise au Service des prestations complémentaires comme objet de sa compétence. ![endif]&gt;![if&gt; 3.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