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A/888/2017 vom 4. Mai 2017</w:t>
      </w:r>
    </w:p>
    <w:p>
      <w:r>
        <w:t>GE Cour de justice, 2017-05-04, FR</w:t>
      </w:r>
    </w:p>
    <w:p>
      <w:r>
        <w:rPr>
          <w:b/>
        </w:rPr>
        <w:t xml:space="preserve">Quelle: </w:t>
      </w:r>
      <w:r>
        <w:t>https://mcp.opencaselaw.ch/entscheid/ge_gerichte_A_888_2017</w:t>
      </w:r>
    </w:p>
    <w:p>
      <w:r>
        <w:t>FR: GE_GERICHTE A/888/2017 du 4 mai 2017</w:t>
      </w:r>
    </w:p>
    <w:p>
      <w:r>
        <w:t>IT: GE_GERICHTE A/888/2017 del 4 maggio 2017</w:t>
      </w:r>
    </w:p>
    <w:p>
      <w:pPr>
        <w:pStyle w:val="Heading2"/>
      </w:pPr>
      <w:r>
        <w:t>Regeste</w:t>
      </w:r>
    </w:p>
    <w:p>
      <w:r>
        <w:t>LP.17.3</w:t>
      </w:r>
    </w:p>
    <w:p>
      <w:pPr>
        <w:pStyle w:val="Heading2"/>
      </w:pPr>
      <w:r>
        <w:t>Volltext</w:t>
      </w:r>
    </w:p>
    <w:p>
      <w:r>
        <w:t>Genève Cour de Justice (Cour civile) Chambre de surveillance en matière de poursuite et faillites 04.05.2017 A/888/2017</w:t>
      </w:r>
    </w:p>
    <w:p>
      <w:r>
        <w:t>A/888/2017 DCSO/259/2017 du 04.05.2017 ( PLAINT ) , SANS OBJET Normes : LP.17.3 En fait En droit Par ces motifs RÉPUBLIQUE ET CANTON DE GENÈVE POUVOIR JUDICIAIRE A/888/2017-CS DCSO/259/17 DECISION DE LA COUR DE JUSTICE Chambre de surveillance des Offices des poursuites et faillites DU JEUDI 4 MAI 2017 Plainte 17 LP (A/888/2017-CS) formée en date du 13 mars 2017 par l' ETAT DE VAUD . * * * * * Décision communiquée par courrier A à l'Office concerné et par pli recommandé du greffier du 5 mai 2017 à : - ETAT DE VAUD DIS - Secteur recouvrement Service juridique et Législatif Case postale 1014 Lausanne Adm cant. - Office des poursuites . EN FAIT A. a. Par réquisition datée du 25 février 2016, l'ETAT DE VAUD a introduit à l'encontre de A______ une poursuite ordinaire en paiement des montants de 244 fr. 05 et de 18 fr. 30 allégués être dus au titre de frais pénaux et de frais de procédure antérieure.![endif]&gt;![if&gt; b. Malgré l'envoi de divers courriers de relance, le poursuivant n'avait toujours pas reçu l'exemplaire du commandement de payer qui lui était destiné en février 2017. B. a. Par courrier adressé le 13 mars 2017 à la Chambre de surveillance, l'ETAT DE VAUD a formé une plainte pour retard non justifié de l'Office au sens de l'art. 17 al. 3 LP. b. Invité à se déterminer sur la plainte, l'Office des poursuites (ci-après : l'Office), par courrier du 31 mars 2017, a informé la Chambre de surveillance que le commandement de payer, poursuite n° 16 xxxx82 G, avait été notifié le 16 mars 2017 au poursuivi. c. La cause a été gardée à juger le 4 avril 2017, ce dont les parties ont été informées par courrier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2.3 Les raisons du retard pris en l'espèce dans la procédure d'établissement et de notification du commandement de payer ne résultent pas des explications de l'Office. Il n'est toutefois pas nécessaire de compléter le dossier sur ce point dès lors que le commandement de payer a aujourd'hui été notifié, ce qui prive la plainte de son objet.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l'Office formée le 13 mars 2017 par l'ETAT DE VAUD dans la poursuite n° 16 xxxx82 G. Au fond : Constate qu'elle est devenue sans objet. Raye en conséquence la cause du rôle. Siégeant : Monsieur Patrick CHENAUX, président; Messieurs Georges ZUFFEREY et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