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A/887/2015 vom 21. März 2016</w:t>
      </w:r>
    </w:p>
    <w:p>
      <w:r>
        <w:t>GE Cour de justice, 2016-03-21, FR</w:t>
      </w:r>
    </w:p>
    <w:p>
      <w:r>
        <w:rPr>
          <w:b/>
        </w:rPr>
        <w:t xml:space="preserve">Quelle: </w:t>
      </w:r>
      <w:r>
        <w:t>https://mcp.opencaselaw.ch/entscheid/ge_gerichte_A_887_2015</w:t>
      </w:r>
    </w:p>
    <w:p>
      <w:r>
        <w:t>FR: GE_GERICHTE A/887/2015 du 21 mars 2016</w:t>
      </w:r>
    </w:p>
    <w:p>
      <w:r>
        <w:t>IT: GE_GERICHTE A/887/2015 del 21 marzo 2016</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avril 2006 consid. 2.3). Il s’impose donc de renvoyer la cause à l’intimé pour qu’il en complète l’instruction, notamment par une nouvelle expertise interdisciplinaire qui devra comporter un volet rhumatologique et psychiatrique. Il incombera notamment aux experts de se prononcer sur tous les diagnostics et limitations fonctionnelles, l’influence des différentes atteintes sur la capacité de travail et l’évolution de cette dernière depuis le 6 décembre 2010, à la lumière des indicateurs standard développés par le Tribunal fédéral au consid. 4 de l’ATF 141 V 281 en matière de trouble somatoforme douloureux, en motivant suffisamment leur appréciation. Cas échéant, il incombera ensuite à l’intimé de procéder à une nouvelle enquête ménagère afin que soit pris en considération l’ensemble des atteintes à la santé et des limitations fonctionnelles de la recourante. 20.    Il se justifie en conséquence d’admettre partiellement le recours, d’annuler la décision du 13 février 2015 et de renvoyer la cause à l’intimé pour instruction complémentaire au sens des considérants et nouvelle décision.![endif]&gt;![if&gt; 21.    La recourante, représentée par un conseil, obtenant partiellement gain de cause, une indemnité de CHF 1’500.- lui est octroyée à titre de participation à ses frais et dépens (art. 61 let. g LPGA; 89H al. 1 LPA ; art. 6 du règlement sur les frais, émoluments et indemnités en matière administrative du 30 juillet 1986 [RFPA - E 5 10.03]). ![endif]&gt;![if&gt; La procédure de recours en matière de contestations portant sur l’octroi ou le refus de prestations de l’assurance-invalidité étant soumise à des frais de justice (art. 69 al. 1bis LAI), un émolument de CHF 200.- sera mis à la charge de l’intimé.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