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A/887/2009 vom 5. September 2007</w:t>
      </w:r>
    </w:p>
    <w:p>
      <w:r>
        <w:t>GE Cour de justice, 2007-09-05, FR</w:t>
      </w:r>
    </w:p>
    <w:p>
      <w:r>
        <w:rPr>
          <w:b/>
        </w:rPr>
        <w:t xml:space="preserve">Quelle: </w:t>
      </w:r>
      <w:r>
        <w:t>https://mcp.opencaselaw.ch/entscheid/ge_gerichte_A_887_2009</w:t>
      </w:r>
    </w:p>
    <w:p>
      <w:r>
        <w:t>FR: GE_GERICHTE A/887/2009 du 5 septembre 2007</w:t>
      </w:r>
    </w:p>
    <w:p>
      <w:r>
        <w:t>IT: GE_GERICHTE A/887/2009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gain potentiel retenu par le SPC représente le revenu d'un employé d'entretien au 1 er janvier 2009 de 41'161 fr., soit un salaire minimum qu'obtiendrait l'épouse de l'assuré, de sorte qu'il n'y a pas lieu de s'en écarter. La déduction de 1'500 fr. et la prise en compte du solde à raison des deux tiers ont été correctement effectuées, de sorte que la décision est correcte. Le recours mal fondé est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