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A/886/2017 vom 4. Mai 2017</w:t>
      </w:r>
    </w:p>
    <w:p>
      <w:r>
        <w:t>GE Cour de justice, 2017-05-04, FR</w:t>
      </w:r>
    </w:p>
    <w:p>
      <w:r>
        <w:rPr>
          <w:b/>
        </w:rPr>
        <w:t xml:space="preserve">Quelle: </w:t>
      </w:r>
      <w:r>
        <w:t>https://mcp.opencaselaw.ch/entscheid/ge_gerichte_A_886_2017</w:t>
      </w:r>
    </w:p>
    <w:p>
      <w:r>
        <w:t>FR: GE_GERICHTE A/886/2017 du 4 mai 2017</w:t>
      </w:r>
    </w:p>
    <w:p>
      <w:r>
        <w:t>IT: GE_GERICHTE A/886/2017 del 4 maggio 2017</w:t>
      </w:r>
    </w:p>
    <w:p>
      <w:pPr>
        <w:pStyle w:val="Heading2"/>
      </w:pPr>
      <w:r>
        <w:t>Regeste</w:t>
      </w:r>
    </w:p>
    <w:p>
      <w:r>
        <w:t>LP.17.3</w:t>
      </w:r>
    </w:p>
    <w:p>
      <w:pPr>
        <w:pStyle w:val="Heading2"/>
      </w:pPr>
      <w:r>
        <w:t>Volltext</w:t>
      </w:r>
    </w:p>
    <w:p>
      <w:r>
        <w:t>Genève Cour de Justice (Cour civile) Chambre de surveillance en matière de poursuite et faillites 04.05.2017 A/886/2017</w:t>
      </w:r>
    </w:p>
    <w:p>
      <w:r>
        <w:t>A/886/2017 DCSO/256/2017 du 04.05.2017 ( PLAINT ) , SANS OBJET Normes : LP.17.3 En fait En droit Par ces motifs RÉPUBLIQUE ET CANTON DE GENÈVE POUVOIR JUDICIAIRE A/886/2017-CS DCSO/256/17 DECISION DE LA COUR DE JUSTICE Chambre de surveillance des Offices des poursuites et faillites DU JEUDI 4 MAI 2017 Plainte 17 LP (A/886/2017-CS) formée en date du 13 mars 2017 par l' ETAT DE VAUD . * * * * * Décision communiquée par courrier A à l'Office concerné et par pli recommandé du greffier du 5 mai 2017 à : - ETAT DE VAUD DIS - Secteur recouvrement Service juridique et Législatif Case postale 1014 Lausanne Adm cant. - Office des poursuites . EN FAIT A. a. Dans le cadre de la poursuite ordinaire par voie de saisie n° 16 xxxx34 Z, dirigée par l'ETAT DE VAUD à l'encontre de A______ pour les montants de 825 fr. et de 53 fr. 30 allégués être dus au titre de frais pénaux, le poursuivant a requis la continuation de la poursuite par réquisition datée du 11 mai 2016.![endif]&gt;![if&gt; b. Sans nouvelles de la part de l'Office des poursuites (ci-après : l'Office), l'ETAT DE VAUD s'est enquis de l'avancement de la procédure par courrier du 15 février 2017, auquel il n'a pas reçu de réponse. B. a. Par courrier adressé le 13 mars 2017 à la Chambre de surveillance, l'ETAT DE VAUD a formé une plainte pour retard non justifié de la part de l'Office, au sens de l'art. 17 al. 3 LP. b. Dans ses observations datées du 31 mars 2017, l'Office a conclu au rejet de la plainte, devenue dans l'intervalle sans objet. Il a indiqué n'avoir reçu la réquisition de continuer la poursuite que le 19 juillet 2016 et avoir adressé le 10 octobre 2016 un avis de saisie au débiteur, l'invitant à se présenter le 21 novembre 2016 dans les locaux de l'Office. Le poursuivi n'ayant pas donné suite à cet avis, une sommation lui avait été adressée le 20 décembre 2016 pour le 18 janvier 2017, à nouveau sans succès. Le 13 février 2017, l'Office avait adressé une décision de blocage des avoirs du poursuivi aux principales banques de la place, sans effet. Ce n'est qu'après qu'un huissier se soit déplacé à son domicile et ait apposé sur la porte un avis d'ouverture forcée que le débiteur s'était finalement présenté dans les bureaux de l'Office, le 20 mars 2017, pour y être interrogé. Un procès-verbal de saisie valant acte de défaut de biens (art. 115 al. 1 LP) avait été adressé le même jour au poursuivant, qui l'avait reçu le 24 mars 2017. Selon l'Office, dès lors que l'avis de saisie avait été adressé au débiteur dans les trois mois suivant l'enregistrement de la réquisition de continuer la poursuite et que les actions subséquentes avaient été entreprises dans un délai d'environ un mois, aucun retard non justifié ne pouvait lui être reproché, la durée de la procédure de saisie devant plutôt être imputée à l'absence de collaboration du poursuivi. c. La cause a été gardée à juger le 4 avril 2017, ce dont les parties ont été informées par courrier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(art. 89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Dans le cas d'espèce, il a pu être procédé à la saisie, à l'établissement du procès-verbal de saisie et à son envoi au poursuivant dans le délai s'étant écoulé depuis le dépôt de la plainte, de telle sorte que celle-ci est devenue sans objet, ce qui sera constaté. Il y a lieu cela étant de relever que l'Office ne saurait être suivi lorsqu'il considère qu'un délai de trois mois pour communiquer l'avis de saisie, respectivement d'un mois pour procéder à des actions subséquentes, respecterait l'impératif de célérité prévu par l'art. 89 LP. De la même manière, le fait que le poursuivi n'ait pas répondu aux diverses convocations et sommations que lui a adressées l'Office n'explique pas en soi la durée de la procédure de saisie en l'espèce, étant rappelé qu'il incombe en principe à l'Office de se déplacer au domicile du débiteur et/ou dans les locaux où il exerce son activité professionnelle (Winkler, in KUKO SchKG, n° 13 ad art. 89 LP).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l'Office des poursuites formée par l'ETAT DE VAUD dans la poursuite n° 16 xxxx34 Z. Au fond : Constate qu'elle est devenue sans objet. Raye en conséquence la cause du rôle.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