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A/886/2015 vom 4. Mai 2015</w:t>
      </w:r>
    </w:p>
    <w:p>
      <w:r>
        <w:t>GE Cour de justice, 2015-05-04, FR</w:t>
      </w:r>
    </w:p>
    <w:p>
      <w:r>
        <w:rPr>
          <w:b/>
        </w:rPr>
        <w:t xml:space="preserve">Quelle: </w:t>
      </w:r>
      <w:r>
        <w:t>https://mcp.opencaselaw.ch/entscheid/ge_gerichte_A_886_2015</w:t>
      </w:r>
    </w:p>
    <w:p>
      <w:r>
        <w:t>FR: GE_GERICHTE A/886/2015 du 4 mai 2015</w:t>
      </w:r>
    </w:p>
    <w:p>
      <w:r>
        <w:t>IT: GE_GERICHTE A/886/2015 del 4 maggio 2015</w:t>
      </w:r>
    </w:p>
    <w:p>
      <w:pPr>
        <w:pStyle w:val="Heading2"/>
      </w:pPr>
      <w:r>
        <w:t>Volltext</w:t>
      </w:r>
    </w:p>
    <w:p>
      <w:r>
        <w:t>Genève Cour de justice (Cour de droit public) Chambre des assurances sociales 04.05.2015 A/886/2015</w:t>
      </w:r>
    </w:p>
    <w:p>
      <w:r>
        <w:t>A/886/2015 ATAS/347/2015 du 04.05.2015 ( AI ) , ACCORD Par ces motifs rÉpublique et canton de genÈve POUVOIR JUDICIAIRE A/886/2015 ATAS/347/2015 COUR DE JUSTICE Chambre des assurances sociales Arrêt du 4 mai 2015 10 ème Chambre En la cause Monsieur A______, domicilié à CHENE-BOURG, comparant avec élection de domicile en l'étude de Maître SZALAI Zoltan recourant contre OFFICE DE L'ASSURANCE-INVALIDITE DU CANTON DE GENÈVE, sis rue des Gares 12, GENÈVE intimé Vu la décision de l'office de l'assurance-invalidité du canton de Genève du 22 janvier 2015 ; Vu le recours interjeté par Monsieur A______, assisté et représenté par son conseil, le 16 mars 2015; Attendu que, préjudiciellement, se pose la question de la recevabilité du recours, au sujet de laquelle l'intimé a indiqué s'en rapporter à justice ; Vu toutefois la réponse de l'intimé sur le fond, qui, après réexamen du dossier et conformément à l'avis de son service médical (SMR), a estimé nécessaire de procéder à une instruction médicale complémentaire, notamment sous forme d'expertise psychiatrique, et propose en conséquence et principalement que le dossier lui soit renvoyé pour instruction complémentaire; Vu l'accord du recourant par courrier du 29 avril 2015 avec la solution proposée par l'intimé, Vu les pièces figurant au dossier ; Vu l’accord intervenu entre les parties ; Que la chambre de céans, au vu des circonstances, considère que la question de la recevabilité peut rester ouverte ; Que toutefois, vu la proposition de l'intimé, formulée d'emblée, aboutissant au fond à une admission partielle du recours, Qu'il se justifie toutefois dans le cas particulier de compenser les dépens, et de laisser les frais à la charge de l'État de Genève, la procédure n'étant pas gratuite ; PAR CES MOTIFS, LA CHAMBRE DES ASSURANCES SOCIALES Statuant d’accord entre les parties 1.        Annule la décision de l'office de l'assurance-invalidité du canton de Genève du 22 janvier 2015 ;![endif]&gt;![if&gt; 2.        Ordonne le renvoi du dossier à l'office de l'assurance-invalidité du canton de Genève, afin qu'il procède à une instruction médicale complémentaire, notamment sous forme d'expertise psychiatrique, dans les meilleurs délais![endif]&gt;![if&gt; 3.        Donne acte à Monsieur A______ et à l'office de l'assurance-invalidité du canton de Genève de leur accord,![endif]&gt;![if&gt; 4.        Renonce à percevoir l'émolument.![endif]&gt;![if&gt;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