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A/882/2015 vom 19. Oktober 2015</w:t>
      </w:r>
    </w:p>
    <w:p>
      <w:r>
        <w:t>GE Cour de justice, 2015-10-19, FR</w:t>
      </w:r>
    </w:p>
    <w:p>
      <w:r>
        <w:rPr>
          <w:b/>
        </w:rPr>
        <w:t xml:space="preserve">Quelle: </w:t>
      </w:r>
      <w:r>
        <w:t>https://mcp.opencaselaw.ch/entscheid/ge_gerichte_A_882_2015</w:t>
      </w:r>
    </w:p>
    <w:p>
      <w:r>
        <w:t>FR: GE_GERICHTE A/882/2015 du 19 octobre 2015</w:t>
      </w:r>
    </w:p>
    <w:p>
      <w:r>
        <w:t>IT: GE_GERICHTE A/882/2015 del 19 ottobre 2015</w:t>
      </w:r>
    </w:p>
    <w:p>
      <w:pPr>
        <w:pStyle w:val="Heading2"/>
      </w:pPr>
      <w:r>
        <w:t>Erwägungen</w:t>
      </w:r>
    </w:p>
    <w:p>
      <w:r>
        <w:rPr>
          <w:b/>
        </w:rPr>
        <w:t>E. 6</w:t>
      </w:r>
    </w:p>
    <w:p>
      <w:r>
        <w:t>Infondé, le recours sera rejeté.</w:t>
      </w:r>
    </w:p>
    <w:p>
      <w:r>
        <w:rPr>
          <w:b/>
        </w:rPr>
        <w:t>E. 7</w:t>
      </w:r>
    </w:p>
    <w:p>
      <w:r>
        <w:t>La procédure est gratuite.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