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A/877/2017 vom 27. Juni 2017</w:t>
      </w:r>
    </w:p>
    <w:p>
      <w:r>
        <w:t>GE Cour de justice, 2017-06-27, FR</w:t>
      </w:r>
    </w:p>
    <w:p>
      <w:r>
        <w:rPr>
          <w:b/>
        </w:rPr>
        <w:t xml:space="preserve">Quelle: </w:t>
      </w:r>
      <w:r>
        <w:t>https://mcp.opencaselaw.ch/entscheid/ge_gerichte_A_877_2017</w:t>
      </w:r>
    </w:p>
    <w:p>
      <w:r>
        <w:t>FR: GE_GERICHTE A/877/2017 du 27 juin 2017</w:t>
      </w:r>
    </w:p>
    <w:p>
      <w:r>
        <w:t>IT: GE_GERICHTE A/877/2017 del 27 giugno 2017</w:t>
      </w:r>
    </w:p>
    <w:p>
      <w:pPr>
        <w:pStyle w:val="Heading2"/>
      </w:pPr>
      <w:r>
        <w:t>Regeste</w:t>
      </w:r>
    </w:p>
    <w:p>
      <w:r>
        <w:t>CDP; RETINJ | LP.69.1; LP.71</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visée a été reçue par l’Office le 30 décembre 2015; Que s’il a édité le commandement de payer correspondant, poursuite n° B______, dans les huit semaines suivantes, soit le 24 février 2016, il ressort des faits de la cause qu’il a plusieurs fois tardé par la suite à prendre les mesures nécessaires aux fins de parvenir à notifier cet acte de poursuite au débiteur récalcitrant; Qu’en particulier, il a attendu sept mois entre la dernière visite de l’agent notificateur au domicile du débiteur, le 9 juin 2016, et l’envoi à ce dernier, le 5 janvier 2017, d’une sommation, puis qu’il a encore tardé à demander le porté fort du créancier, le 22 mars 2017, soit après avoir été alerté par le dépôt par ce dernier de la présente plainte; Qu’à ce jour, ce commandement de payer, poursuite n° B______, n’a toujours pas été notifié audit débiteur; Que cette situation est constitutive d’un retard inadmissible et injustifié de l’Office, même si ce dernier s’est heurté à l’attitude négative du débiteur; Que ce retard injustifié doit être constaté; Qu’en effet, il appartient audit Office de faire diligence dans le traitement des actes de poursuite qui lui parviennent, de sorte qu’un délai de près de 15 mois entre la réception de la réquisition de poursuite et l’envoi de la plainte du créancier à la Chambre de surveillance n’est pas admissible, même face à un débiteur récalcitrant; Qu’il est en outre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PAR CES MOTIFS, La Chambre de surveillance : A la forme : Déclare recevable la plainte formée le 13 mars 2017 par l’ETAT DE VAUD pour retard injustifié de l’Office des poursuites dans le traitement de sa réquisition de poursuite dirigée le 22 décembre 2015 à l’encontre de A______.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