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A/875/2017 vom 27. Juni 2017</w:t>
      </w:r>
    </w:p>
    <w:p>
      <w:r>
        <w:t>GE Cour de justice, 2017-06-27, FR</w:t>
      </w:r>
    </w:p>
    <w:p>
      <w:r>
        <w:rPr>
          <w:b/>
        </w:rPr>
        <w:t xml:space="preserve">Quelle: </w:t>
      </w:r>
      <w:r>
        <w:t>https://mcp.opencaselaw.ch/entscheid/ge_gerichte_A_875_2017</w:t>
      </w:r>
    </w:p>
    <w:p>
      <w:r>
        <w:t>FR: GE_GERICHTE A/875/2017 du 27 juin 2017</w:t>
      </w:r>
    </w:p>
    <w:p>
      <w:r>
        <w:t>IT: GE_GERICHTE A/875/2017 del 27 giugno 2017</w:t>
      </w:r>
    </w:p>
    <w:p>
      <w:pPr>
        <w:pStyle w:val="Heading2"/>
      </w:pPr>
      <w:r>
        <w:t>Regeste</w:t>
      </w:r>
    </w:p>
    <w:p>
      <w:r>
        <w:t>CDP; RETINJ | LP.69.1;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7 avril 2016; Que ledit Office a alors mis trois mois pour éditer le commandement de payer correspondant, poursuite n° 16 xxxx90 W, le 4 juillet 2016; Que cet acte de poursuite n’a pu être notifié immédiatement au débiteur, malgré les tentatives de l’Office entre mai 2016 et février 2017, le débiteur étant resté introuvable pendant une longue période; Qu’à la suite de cette notification sans opposition, ce commandement de payer a été dématérialisé à la suite d’une erreur humaine, sans que l’Office ne réagisse; Qu’à réception de la présente plainte, ce dernier a indiqué dans ses observations du 28 mars 2017 au sujet de la présente plainte qu’un duplicata de ce commandement de payer, poursuite n° 16 xxxx90 W, serait établi et expédié au créancier sous peu; Que la Chambre de surveillance n’a pas d’information à ce sujet, de sorte qu’elle ignore si, à ce jour, le commandement de payer précité avait bien été expédié audit créancier; Que, quoi qu’il en soit, cette situation est constitutive d’un retard inadmissible et injustifié de l’Office, même si ce dernier s’est heurté notamment à l’attitude négative du débiteur; Que ce retard injustifié doit être constaté; Qu’en effet, il appartient audit Office de faire diligence dans le traitement des actes de poursuite qui lui parviennent, de sorte qu’un délai de près de 12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13 mars 2017 par l’ETAT DE VAUD pour retard injustifié de l’Office des poursuites dans le traitement de sa réquisition de poursuite dirigée le 7 avril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