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A/873/2007 vom 16. Mai 2007</w:t>
      </w:r>
    </w:p>
    <w:p>
      <w:r>
        <w:t>GE Cour de justice, 2007-05-16, FR</w:t>
      </w:r>
    </w:p>
    <w:p>
      <w:r>
        <w:rPr>
          <w:b/>
        </w:rPr>
        <w:t xml:space="preserve">Quelle: </w:t>
      </w:r>
      <w:r>
        <w:t>https://mcp.opencaselaw.ch/entscheid/ge_gerichte_A_873_2007</w:t>
      </w:r>
    </w:p>
    <w:p>
      <w:r>
        <w:t>FR: GE_GERICHTE A/873/2007 du 16 mai 2007</w:t>
      </w:r>
    </w:p>
    <w:p>
      <w:r>
        <w:t>IT: GE_GERICHTE A/873/2007 del 16 maggio 2007</w:t>
      </w:r>
    </w:p>
    <w:p>
      <w:pPr>
        <w:pStyle w:val="Heading2"/>
      </w:pPr>
      <w:r>
        <w:t>Volltext</w:t>
      </w:r>
    </w:p>
    <w:p>
      <w:r>
        <w:t>Genève Cour de justice (Cour de droit public) Chambre des assurances sociales 16.05.2007 A/873/2007</w:t>
      </w:r>
    </w:p>
    <w:p>
      <w:r>
        <w:t>A/873/2007 ATAS/532/2007 du 16.05.2007 ( CHOMAG ) , ACCORD RÉPUBLIQUE ET CANTON DE GENÈVE POUVOIR JUDICIAIRE A/873/2007 ATAS/532/2007 ARRET DU TRIBUNAL CANTONAL DES ASSURANCES SOCIALES Chambre 4 du 16 mai 2007 En la cause Monsieur E__________, domicilié , 1207 GENEVE recourant contre OFFICE CANTONAL DE L'EMPLOI, Service juridique, Glacis-de-Rive 6, Genève intimé Vu le recours ; Vu l’audience de ce jour ; Vu l’accord intervenu entre les parties ; PAR CES MOTIFS, LE TRIBUNAL CANTONAL DES ASSURANCES SOCIALES Statuant d’accord entre les parties (conformément à l’art. 56 W LOJ) Donne acte à l'OFFICE CANTONAL DE L'EMPLOI de ce qu'il accepte d'annuler sa décision de suspension du droit à l'indemnité de 4 jours.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Sylvie CHAMOUX La Présidente : Juliana BALDE Une copie conforme du présent arrêt est notifiée aux parties et 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