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A/869/2004 vom 28. September 2005</w:t>
      </w:r>
    </w:p>
    <w:p>
      <w:r>
        <w:t>GE Cour de justice, 2005-09-28, FR</w:t>
      </w:r>
    </w:p>
    <w:p>
      <w:r>
        <w:rPr>
          <w:b/>
        </w:rPr>
        <w:t xml:space="preserve">Quelle: </w:t>
      </w:r>
      <w:r>
        <w:t>https://mcp.opencaselaw.ch/entscheid/ge_gerichte_A_869_2004</w:t>
      </w:r>
    </w:p>
    <w:p>
      <w:r>
        <w:t>FR: GE_GERICHTE A/869/2004 du 28 septembre 2005</w:t>
      </w:r>
    </w:p>
    <w:p>
      <w:r>
        <w:t>IT: GE_GERICHTE A/869/2004 del 28 settembre 2005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Au vu de ce qui précède, le recours s’avérant mal fondé doit être rejeté.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