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A/864/2014 vom 27. Juni 2014</w:t>
      </w:r>
    </w:p>
    <w:p>
      <w:r>
        <w:t>GE Cour de justice, 2014-06-27, FR</w:t>
      </w:r>
    </w:p>
    <w:p>
      <w:r>
        <w:rPr>
          <w:b/>
        </w:rPr>
        <w:t xml:space="preserve">Quelle: </w:t>
      </w:r>
      <w:r>
        <w:t>https://mcp.opencaselaw.ch/entscheid/ge_gerichte_A_864_2014</w:t>
      </w:r>
    </w:p>
    <w:p>
      <w:r>
        <w:t>FR: GE_GERICHTE A/864/2014 du 27 juin 2014</w:t>
      </w:r>
    </w:p>
    <w:p>
      <w:r>
        <w:t>IT: GE_GERICHTE A/864/2014 del 27 giugno 2014</w:t>
      </w:r>
    </w:p>
    <w:p>
      <w:pPr>
        <w:pStyle w:val="Heading2"/>
      </w:pPr>
      <w:r>
        <w:t>Volltext</w:t>
      </w:r>
    </w:p>
    <w:p>
      <w:r>
        <w:t>Genève Cour de justice (Cour de droit public) Chambre des assurances sociales 27.06.2014 A/864/2014</w:t>
      </w:r>
    </w:p>
    <w:p>
      <w:r>
        <w:t>A/864/2014 ATAS/809/2014 du 27.06.2014 ( PC ) , ACCORD Par ces motifs RÉPUBLIQUE ET CANTON DE GENÈVE POUVOIR JUDICIAIRE A/864/2014 ATAS/809/2014 COUR DE JUSTICE Chambre des assurances sociales Arrêt du 27 juin 2014 9ème Chambre En la cause Monsieur A______, domicilié à ONEX, représenté par Madame SERVICE PREVENTION SOCIALE ET PROMOTION SANTE recourant contre SERVICE DES PRESTATIONS COMPLEMENTAIRES, sis route de Chêne 54, GENEVE intimé Vu la décision sur opposition du SPC du 4 mars 2014; Vu le recours du 20 mars 2014; Vu la réponse du 23 avril 2014; Vu la réplique du 16 mai 2014 ; Vu la duplique du 28 mai 2014 selon laquelle le Service des prestations complémentaires (ci-après SPC) se dit d’accord de réduire le gain potentiel de Madame A______ à 25%, soit CHF 10'350,75.- du 1 er octobre 2013 au 31 décembre 2013, puis à CHF 10'335,75 du 1 er au 31 janvier 2014, étant rappelé qu’à compter du 1 er février 2014 il n’est plus retenu de gain potentiel ; Vu que dans la duplique le SPC refuse d’entrer en matière sur une révision du gain potentiel de l’épouse pour la période antérieure au 1 er octobre 2013 ; Vu les pièces figurant au dossier ; Vu l’audience de ce jour ; Vu l’accord intervenu entre les parties selon lequel Monsieur A______ est d’accord avec la proposition formulée par le SPC dans sa duplique du 28 mai 2014 et qu’il n’entend pas réclamer une réduction du gain potentiel avant le 1 er octobre 2013 ; PAR CES MOTIFS, LA CHAMBRE DES ASSURANCES SOCIALES Statuant d’accord entre les parties 1.      Admet partiellement le recours. ![endif]&gt;![if&gt; 2.      Annule la décision sur opposition du 4 mars 2014.![endif]&gt;![if&gt; 3.      Donne acte au Service des prestations complémentaires de son accord de réduire le gain potentiel de Madame A______ à 25%, soit CHF 10'350, 75.- du 1 er octobre 2013 au 31 décembre 2013, puis à CHF 10'335,75 du 1 er au 31 janvier 2014.![endif]&gt;![if&gt; 4.        L’y condamne en tant que de besoin.![endif]&gt;![if&gt; 5.        Donne acte à Monsieur A______ de ce qu’il ne réclame pas la réduction du gain potentiel avant le 1 er octobre 2013.![endif]&gt;![if&gt; 6.        Renvoie le dossier au Service des prestations complémentaires pour nouvelle décision dans le sens de l’accord.![endif]&gt;![if&gt; 7.        Dit que la procédure est gratuite.![endif]&gt;![if&gt; 8.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Brigitte BABEL La Présidente :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