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A/839/2019 vom 4. Juni 2020</w:t>
      </w:r>
    </w:p>
    <w:p>
      <w:r>
        <w:t>GE Cour de justice, 2020-06-04, FR</w:t>
      </w:r>
    </w:p>
    <w:p>
      <w:r>
        <w:rPr>
          <w:b/>
        </w:rPr>
        <w:t xml:space="preserve">Quelle: </w:t>
      </w:r>
      <w:r>
        <w:t>https://mcp.opencaselaw.ch/entscheid/ge_gerichte_A_839_2019</w:t>
      </w:r>
    </w:p>
    <w:p>
      <w:r>
        <w:t>FR: GE_GERICHTE A/839/2019 du 4 juin 2020</w:t>
      </w:r>
    </w:p>
    <w:p>
      <w:r>
        <w:t>IT: GE_GERICHTE A/839/2019 del 4 giugno 2020</w:t>
      </w:r>
    </w:p>
    <w:p>
      <w:pPr>
        <w:pStyle w:val="Heading2"/>
      </w:pPr>
      <w:r>
        <w:t>Erwägungen</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8</w:t>
      </w:r>
    </w:p>
    <w:p>
      <w:r>
        <w:t>Traitement</w:t>
      </w:r>
    </w:p>
    <w:p>
      <w:r>
        <w:rPr>
          <w:b/>
        </w:rPr>
        <w:t>E. 8.1</w:t>
      </w:r>
    </w:p>
    <w:p>
      <w:r>
        <w:t>Examen du traitement suivi par la personne expertisée et analyse de son adéquation</w:t>
      </w:r>
    </w:p>
    <w:p>
      <w:r>
        <w:rPr>
          <w:b/>
        </w:rPr>
        <w:t>E. 8.2</w:t>
      </w:r>
    </w:p>
    <w:p>
      <w:r>
        <w:t>Peut-on attendre de la poursuite du traitement médical une notable amélioration de l'état de santé de la personne expertisée ?</w:t>
      </w:r>
    </w:p>
    <w:p>
      <w:r>
        <w:rPr>
          <w:b/>
        </w:rPr>
        <w:t>E. 8.3</w:t>
      </w:r>
    </w:p>
    <w:p>
      <w:r>
        <w:t>Si non, à partir de quel moment ne peut-on plus attendre de la continuation du traitement médical une notable amélioration de l'état de santé de la personne expertisée (état final atteint)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w:t>
      </w:r>
    </w:p>
    <w:p>
      <w:r>
        <w:rPr>
          <w:b/>
        </w:rPr>
        <w:t>E. 10</w:t>
      </w:r>
    </w:p>
    <w:p>
      <w:r>
        <w:t>Veuillez vous prononcer sur la pertinence des avis médicaux des Drs C______, D______ et E______.</w:t>
      </w:r>
    </w:p>
    <w:p>
      <w:r>
        <w:rPr>
          <w:b/>
        </w:rPr>
        <w:t>E. 11</w:t>
      </w:r>
    </w:p>
    <w:p>
      <w:r>
        <w:t>Faire toutes autres observations ou suggestions utiles E. Invite l'expert à déposer son rapport en trois exemplaires dans les meilleurs délais auprès de la chambre de céans. F. Réserve le fond ainsi que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