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A/831/2007 vom 19. Oktober 2006</w:t>
      </w:r>
    </w:p>
    <w:p>
      <w:r>
        <w:t>GE Cour de justice, 2006-10-19, FR</w:t>
      </w:r>
    </w:p>
    <w:p>
      <w:r>
        <w:rPr>
          <w:b/>
        </w:rPr>
        <w:t xml:space="preserve">Quelle: </w:t>
      </w:r>
      <w:r>
        <w:t>https://mcp.opencaselaw.ch/entscheid/ge_gerichte_A_831_2007</w:t>
      </w:r>
    </w:p>
    <w:p>
      <w:r>
        <w:t>FR: GE_GERICHTE A/831/2007 du 19 octobre 2006</w:t>
      </w:r>
    </w:p>
    <w:p>
      <w:r>
        <w:t>IT: GE_GERICHTE A/831/2007 del 19 ottobre 2006</w:t>
      </w:r>
    </w:p>
    <w:p>
      <w:pPr>
        <w:pStyle w:val="Heading2"/>
      </w:pPr>
      <w:r>
        <w:t>Volltext</w:t>
      </w:r>
    </w:p>
    <w:p>
      <w:r>
        <w:t>Genève Cour de justice (Cour de droit public) Chambre des assurances sociales 11.12.2007 A/831/2007</w:t>
      </w:r>
    </w:p>
    <w:p>
      <w:r>
        <w:t>A/831/2007 ATAS/1415/2007 du 11.12.2007 ( LPP ) , PARTAGE LPP En fait En droit RÉPUBLIQUE ET CANTON DE GENÈVE POUVOIR JUDICIAIRE A/831/2007 ATAS/1415/2007 ARRET DU TRIBUNAL CANTONAL DES ASSURANCES SOCIALES Chambre 2 du 11 décembre 2007 En la cause Monsieur S__________, comparant avec élection de domicile en l'étude de Maître GIANINAZZI Adriano Madame E__________ S__________ demandeurs contre CAISSE DE PREVOYANCE DU PERSONNEL ENSEIGNANT ET DES FONCTIONNAIRES DE L'ADMINISTRATION DU CANTON DE GENEVE - CIA, p.a. PILET &amp; RENAUD SA, bd Georges-Favon 2, 1211 GENEVE 11 WINTERTHUR COLUMNA, Fondation LPP, case postale 300, 8401 WINTERTHUR défenderesses EN FAIT Par jugement du 19 octobre 2006, la 2 ème chambre du Tribunal de première instance a prononcé le divorce de Madame E__________ S__________, née en avril 1958, et Monsieur S__________, né en septembre 1958, mariés en date du 28 août 1987. Selon le chiffre 13 du jugement précité, le Tribunal de première instance a ordonné le partage par moitié des avoirs de prévoyance professionnelle acquis par chacun des époux durant le mariage. Le jugement de divorce est devenu définitif le 23 novembre 2006 et a été transmis d'office au Tribunal de céans le 2 mars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28 août 1987 et le 23 novembre 2006. L'instruction a permis d'établir ce qui suit : Monsieur S__________ : le demandeur a eu en tous quatre employeurs depuis son mariage. Son avoir de prévoyance se trouve aujourd'hui auprès de la WINTERTHUR COLUMNA. Selon le courrier de cette dernière du 10 avril 2007, la prestation acquise pendant le mariage par le demandeur est de 409'333 fr.55, intérêts compris au 23 novembre 2006. Toutefois, le premier employeur, la société fiduciaire X__________ SA, a fait faillite et la fondation de prévoyance a été liquidée sur instruction du service de surveillance des fondations et des institutions de prévoyance. Malgré les nombreuses recherches du Tribunal de céans, il n'a pas été possible d'établir si cet emploi avait généré un avoir de prévoyance, et qui le détenait. Le demandeur est d'avis que ses prestations de prévoyance ont été systématiquement transférées à la nouvelle institution de prévoyance, de sorte que l'avoir susmentionné comprendrait également l'avoir de prévoyance constitué auprès de la fiduciaire. Par courrier du 31 août 2007, il a indiqué que si tel était le cas il acceptait quoi qu'il en soit que l'entier de son avoir de prévoyance soit partagé avec son ex-épouse, au vu du peu d'importance des avoirs accumulés avant le mariage. Madame E__________ S__________ : Selon le courrier de la CAISSE DE PREVOYANCE DU PERSONNEL ENSEIGNANT DE L'INSTRUCTION PUBLIQUE ET DES FONCTIONNAIRES DE L'ADMINISTRATION DU CANTON DE GENEVE du 19 mars 2007, la prestation de prévoyance acquise par la demanderesse durant le mariage est de 122'321 fr. 55 intérêts compris au 23 novembre 2006, et une fois déduite la prestation au mariage et ses intérêts au jour du divorce, ainsi qu'une prestation de libre passage reçue en 1988 de la BANQUE CANTONALE GENEVOISE, pour une période d'affiliation antérieure au mariage (140'865 fr. - 16'516 fr. 45 - 2'027 fr.). L'ensemble des documents collectés ont été transmis aux parties en cours d'instruction . La juridiction leur a indiqué, par pli du 28 novembre 2007, qu'à défaut d'observations d'ici au 14 décembre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28 août 1987, d’autre part le 23 novembre 2006, date à laquelle le jugement de divorce est devenu exécutoire. Selon les documents produits, la prestation acquise pendant le mariage par le demandeur est de 409'333 fr. 55 tandis que celle acquise par la demanderesse est de 122'321 fr.55, les intérêts ayant déjà été calculés par les institutions de prévoyance défenderesses. Ainsi le demandeur doit à son ex-épouse le montant de 204'666 fr. 80 (409'333 fr. 55 : 2) et celle-ci doit à celui-là le montant de 61'160 fr. 80 (122'321 fr.55 : 2), de sorte que c’est le demandeur qui doit à la demanderesse le montant de 143'506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WINTERTHUR COLUMNA à transférer, du compte de Monsieur S__________, la somme de 143'506 fr. à la CAISSE DE PREVOYANCE DU PERSONNEL ENSEIGNANT DE L'INSTRUCTION PUBLIQUE ET DES FONCTIONNAIRES DE L'ADMINISTRATION DU CANTON DE GENEVE en faveur de Madame E__________ S__________, ainsi que des intérêts compensatoires au sens des considérants, dès le 23 novembre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