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A/830/2018 vom 7. Mai 2019</w:t>
      </w:r>
    </w:p>
    <w:p>
      <w:r>
        <w:t>GE Cour de justice, 2019-05-07, FR</w:t>
      </w:r>
    </w:p>
    <w:p>
      <w:r>
        <w:rPr>
          <w:b/>
        </w:rPr>
        <w:t xml:space="preserve">Quelle: </w:t>
      </w:r>
      <w:r>
        <w:t>https://mcp.opencaselaw.ch/entscheid/ge_gerichte_A_830_2018</w:t>
      </w:r>
    </w:p>
    <w:p>
      <w:r>
        <w:t>FR: GE_GERICHTE A/830/2018 du 7 mai 2019</w:t>
      </w:r>
    </w:p>
    <w:p>
      <w:r>
        <w:t>IT: GE_GERICHTE A/830/2018 del 7 maggio 2019</w:t>
      </w:r>
    </w:p>
    <w:p>
      <w:pPr>
        <w:pStyle w:val="Heading2"/>
      </w:pPr>
      <w:r>
        <w:t>Erwägungen</w:t>
      </w:r>
    </w:p>
    <w:p>
      <w:r>
        <w:rPr>
          <w:b/>
        </w:rPr>
        <w:t>E. 7</w:t>
      </w:r>
    </w:p>
    <w:p>
      <w:r>
        <w:t>a. Aux termes de l’art. 64 al. 1 let. c LEI, tout étranger dont l’autorisation est refusée, révoquée ou n’est pas prolongée après un séjour autorisé est renvoyé. La décision de renvoi est assortie d’un délai de départ raisonnable (art. 64d al. 1 LEI).![endif]&gt;![if&gt;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dossier ne laisse pas apparaître d’éléments qui tendraient à démontrer que le retour du recourant dans son pays d’origine serait impossible, illicite ou inexigible au regard de l’art. 83 LEI. Le recours sera rejeté.</w:t>
      </w:r>
    </w:p>
    <w:p>
      <w:r>
        <w:rPr>
          <w:b/>
        </w:rPr>
        <w:t>E. 8</w:t>
      </w:r>
    </w:p>
    <w:p>
      <w:r>
        <w:t>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