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A/82/2005 vom 30. November 2006</w:t>
      </w:r>
    </w:p>
    <w:p>
      <w:r>
        <w:t>GE Cour de justice, 2006-11-30, FR</w:t>
      </w:r>
    </w:p>
    <w:p>
      <w:r>
        <w:rPr>
          <w:b/>
        </w:rPr>
        <w:t xml:space="preserve">Quelle: </w:t>
      </w:r>
      <w:r>
        <w:t>https://mcp.opencaselaw.ch/entscheid/ge_gerichte_A_82_2005</w:t>
      </w:r>
    </w:p>
    <w:p>
      <w:r>
        <w:t>FR: GE_GERICHTE A/82/2005 du 30 novembre 2006</w:t>
      </w:r>
    </w:p>
    <w:p>
      <w:r>
        <w:t>IT: GE_GERICHTE A/82/2005 del 30 novembre 2006</w:t>
      </w:r>
    </w:p>
    <w:p>
      <w:pPr>
        <w:pStyle w:val="Heading2"/>
      </w:pPr>
      <w:r>
        <w:t>Erwägungen</w:t>
      </w:r>
    </w:p>
    <w:p>
      <w:r>
        <w:rPr>
          <w:b/>
        </w:rPr>
        <w:t>E. 6</w:t>
      </w:r>
    </w:p>
    <w:p>
      <w:r>
        <w:t>août 2004 à la lumière des anciennes dispositions de la LAA pour la période s'étendant jusqu'au 31 décembre 2002 et, le cas échéant, au regard des nouvelles dispositions de la LPGA pour la période postérieure (voir ATF 130 V 332 consid. 2.2 et 2.3). Il convient en outre de relever que les dispositions de la LPGA n'ont pas modifié les notions d'accident et d'invalidité selon l'ancienne LAA et la jurisprudence du TFA y relative est toujours d'actualité. Enfin, en ce qui concerne la procédure et à défaut de règles transitoires contraires, le nouveau droit s'applique sans réserve dès le jour de son entrée en vigueur (ATF 117 V 93 consid. 6b; 112 V 360 consid. 4a; RAMA 1998 KV 37 p. 316 consid. 3b). Interjeté dans les formes et délai légaux, le recours est recevable à la forme (art. 106 LAA dans sa teneur en vigueur depuis le 1 er janvier 2003, en dérogation à l’art. 60 LPGA). Est litigieuse la question de savoir si les troubles psychiques présentés par l'assuré peuvent donner droit à des prestations de l'assurance-accidents au-delà du 15 août 2004.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119 V 470 consid. 2b; 116 V 249 consid. 1b et les arrêts cités; ATFA non publiés du 16 juin 2005, I 425/04 et U 174/04). En ce qui concerne la coordination des taux d'invalidité entre les différentes branches de l'assurance sociale (ATF 126 V 288 ), l'assurance-accidents n'est pas liée par l'évaluation à laquelle a procédé l'office cantonal de l'assurance-invalidité, lorsque l'assuré souffre d'affections d'origine maladive qui n'engagent pas la responsabilité de l'assureur-accidents. L'art. 6 al. 1 LAA prévoit que, sauf disposition contraire, les prestations d'assurance, y compris les frais de cures prescrites par un médecin (art. 10 al. 1 let. c LAA), sont allouées en cas d'accident professionnel, d'accident non professionnel et de maladie professionnelle. En l'occurrence, il n'est pas contesté que l'assuré a été victime d'un accident.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208 consid. 6d et les références).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 L'assurance-accidents obligatoire, in Schweizerisches Bundesverwaltungsrecht [SBVR], Soziale Sicherheit, n°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no U 363 p. 46 ; ATFA non publié U 220/02 du 6 août 2003 consid. 2.3). En matière de lésions au rachis cervical par accident de type «coup du lapin» (ATF 119 V 335, 117 V 359 ), de traumatisme analogue (SVR 1995 UV n° 23 p. 67) ou de traumatisme cranio-cérébral (ATF 117 V 369 ),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vue, de la concentration et de la mémoire, fatigabilité, dépression, etc.). Il faut cependant que, médicalement, les plaintes puissent de manière crédible être attribuées à une atteinte à la santé; celle-ci doit apparaître, avec un degré de vraisemblance prépondérante, comme la conséquence de l'accident (ATF 119 V 338 ss consid. 2, 117 V 360 ss consid. 4b).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115 V 405 consid. 4a). En présence d'affections psychiques, la jurisprudence a dégagé des critères objectifs qui permettent de juger du caractère adéquat des troubles psychiques consécutifs à un accident. Elle a tout d'abord classé les accidents en trois catégories, en fonction de leur déroulement: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Si l'accident est de gravité moyenne, il faut examiner le caractère adéquat du lien de causalité en se fondant sur les critères énumérés aux ATF 117 V 366 ss consid. 6a et 382 ss consid. 4b. Ces critères sont les suivants : les circonstances concomitantes particulièrement dramatiques ou le caractère particulièrement impressionnant de l'accident ; la gravité ou la nature particulière des lésions physiques ; la durée anormalement longue du traitement médical ; les douleurs persistantes ; les erreurs dans le traitement médical entraînant une aggravation notable des séquelles de l'accident ; les difficultés apparues au cours de la guérison et les complications importantes ; le degré et la durée de l'incapacité de travail. A la différence des critères valables en cas d'atteinte à la santé psychique non consécutive à un traumatisme de type «coup du lapin», d'un traumatisme analogue ou d'un traumatisme cranio-cérébral (ATF 115 V 140 consid. 6c/aa), il n'est pas décisif de savoir si les troubles dont est atteint l'assuré sont plutôt de nature somatique ou psychique (ATF 117 V 367 consid. 6a; RAMA 1999 n° U 341 p. 408 sv consid. 3b). Toutefois, si les troubles appartenant spécifiquement au tableau clinique des suites d'un traumatisme de type «coup du lapin» à la colonne cervicale, d'un traumatisme analogue ou d'un traumatisme cranio-cérébral bien qu'en partie établis, sont rapidement relégués au second plan par rapport aux problème d'ordre psychique, ce sont les critères énumérés aux ATF 115 V 140 consid. 6c/aa et 409 consid. 5c/aa, et non pas ceux mentionnés aux ATF 117 V 366 ss consid. 6a et 382 ss consid. 4b, qui doivent fonder l'appréciation de la causalité adéquate (RAMA 2002 n° U 465 p. 437; ATF 123 V 99 consid. 2a). Il s'agit des critères suivants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de l'accident puisse être admis (ATF 115 V 140 s consid. 6c/aa et bb et 409 s consid. 5c/aa et bb; FRESARD, op. cit., ch. 39 et les références). En l'espèce, les médecins consultés sont unanimement d'avis que les affections psychiques sont au premier plan. Il convient donc, avant de vérifier l'existence d'un lien de causalité adéquate, de qualifier la gravité de l'accident dont a été victime le recourant. Selon la jurisprudence du Tribunal fédéral des assurances et du Tribunal administratif, ont été considérés comme des accidents de gravité moyenne : un choc frontal d'intensité moyenne entre deux voitures (ATA du 2 septembre 1997), la chute d'un piéton renversé par un véhicule faisant une marche arrière, ayant entraîné des contusions multiples, une hospitalisation de huit jours et une incapacité de travail de plus de neuf mois (SJ 1995 608 n° 83), le cas de l'assuré heurté par un bloc de béton qui chute sur le côté et subit une fracture de la hanche droit nécessitant une opération (ATA du 7 novembre 1995), une glissade dans un escalier, suivie d'une chute sur la tête ayant entraîné une contusion cranio-cervicale avec perte de connaissance (ATFA W du 26 avril 1997). Compte tenu de ces exemples et des circonstances dans lesquelles l'accident s'est déroulé, il doit être qualifié, objectivement, de moyennement grave. Même si l'on se trouve dans un cas où l'assuré a subi un traumatisme cranio-cérébral, il apparaît évident que les troubles appartenant spécifiquement à ce tableau ont été rapidement relégués au second plan par rapport aux problème d'ordre psychique, si bien que ce sont les critères énumérés aux ATF 115 V 140 consid. 6c/aa et 409 consid. 5c/aa, et non pas ceux mentionnés aux ATF 117 V 366 ss consid. 6a et 382 ss consid. 4b, qui doivent fonder l'appréciation de la causalité adéquate (RAMA 2002 n° U 465 p. 437; ATF 123 V 99 consid. 2a). En effet, en l'occurrence, le problème psychique apparaît prédominant et les troubles physiques n'ont joué qu'un rôle de moindre importance. En d'autres termes, le lien de causalité adéquate ne pourra donc être retenu que si les critères suivants sont remplis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En l'espèce, certains de ces critères sont remplis. En effet, on peut admettre que l'accident a sans doute revêtu un caractère particulièrement impressionnant, ainsi qu'en témoigne l'état de choc dans lequel l'assuré a été plongé et le fait qu'un médecin ait dû lui administrer un calmant sur place. Par ailleurs, les douleurs physiques ont persisté longtemps, ainsi que la durée de l'incapacité de travail due aux lésions physiques. Certes, tous les critères ne doivent pas être réunis pour que la causalité adéquate soit admise, cependant, en l'occurrence, seule une partie d'entre eux le sont et le tribunal de céans est d'avis qu'ils ne revêtent pas une intensité suffisante pour que le caractère adéquat du lien de causalité avec l'accident puisse être admis, raison pour laquelle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