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A/819/2018 vom 4. Mai 2018</w:t>
      </w:r>
    </w:p>
    <w:p>
      <w:r>
        <w:t>GE Cour de justice, 2018-05-04, FR</w:t>
      </w:r>
    </w:p>
    <w:p>
      <w:r>
        <w:rPr>
          <w:b/>
        </w:rPr>
        <w:t xml:space="preserve">Quelle: </w:t>
      </w:r>
      <w:r>
        <w:t>https://mcp.opencaselaw.ch/entscheid/ge_gerichte_A_819_2018</w:t>
      </w:r>
    </w:p>
    <w:p>
      <w:r>
        <w:t>FR: GE_GERICHTE A/819/2018 du 4 mai 2018</w:t>
      </w:r>
    </w:p>
    <w:p>
      <w:r>
        <w:t>IT: GE_GERICHTE A/819/2018 del 4 maggio 2018</w:t>
      </w:r>
    </w:p>
    <w:p>
      <w:pPr>
        <w:pStyle w:val="Heading2"/>
      </w:pPr>
      <w:r>
        <w:t>Volltext</w:t>
      </w:r>
    </w:p>
    <w:p>
      <w:r>
        <w:t>Genève Cour de justice (Cour de droit public) Chambre administrative 04.05.2018 A/819/2018</w:t>
      </w:r>
    </w:p>
    <w:p>
      <w:r>
        <w:t>A/819/2018 ATA/429/2018 du 04.05.2018 ( FORMA ) , IRRECEVABLE RÉPUBLIQUE ET CANTON DE GENÈVE POUVOIR JUDICIAIRE A/819/2018 - FORMA ATA/ 429/2018 COUR DE JUSTICE Chambre administrative Arrêt du 4 mai 2018 1 ère section dans la cause A______, enfant mineur, agissant par ses parents, Madame B______ et Monsieur B______ et Madame B______ et Monsieur B______ contre DÉPARTEMENT DE L'INSTRUCTION PUBLIQUE, DE LA CULTURE ET DU SPORT Considérant : que, le 5 mars 2018, Madame B______ et Monsieur B______ ont formé un recours auprès de la direction générale de l’enseignement obligatoire (ci-après : la DGEO) contre la décisions rendue le 9 février 2018 par le département de l’instruction publique, de la culture et du sport (ci-après : DIP) refusant l’admission à l’école primaire publique genevoise de leur fils A______ ; que la DGEO l’a dûment transmis à la chambre administrative de la Cour de justice (ci-après : la chambre administrative), juridiction compétente ; que, par lettre datée du 9 mars 2018 envoyée sous pli simple, la chambre de céans a invité les recourants à s'acquitter d'une avance de frais d'un montant de CHF 400.- dans un délai échéant le 8 avril 2018, sous peine d'irrecevabilité de leur recours (art. 86 al. 2 de la loi sur la procédure administrative du 12 septembre 1985 - LPA - E 5 10) ; que sans nouvelles de leur part, un rappel leur a été adressé le 13 avril 2018 par plis simple et recommandé, avec un ultime délai au 28 avril 2018, pour s'acquitter de l'avance de frais et qu'à défaut, le recours serait déclaré irrecevable ; que le courrier recommandé a été distribué le 18 avril 2018 ; qu'à ce jour, les recourants n'ont pas effectué l'avance de frais si bien que leur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5 mars 2018 de Madame B______ et Monsieur B______ contre la décision du 9 février 2018 prise par le département de l’instruction publique, de la culture et du sport relative à leur fils A______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B______ et Monsieur B______ ainsi qu’au département de l’instruction publique, de la culture et du sport. Siégeant : Mme Payot Zen-Ruffinen, présidente, MM. Thélin et Pagan, juges Au nom de la chambre administrative : la greffière P. Hugi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