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A/818/2017 vom 4. Mai 2017</w:t>
      </w:r>
    </w:p>
    <w:p>
      <w:r>
        <w:t>GE Cour de justice, 2017-05-04, FR</w:t>
      </w:r>
    </w:p>
    <w:p>
      <w:r>
        <w:rPr>
          <w:b/>
        </w:rPr>
        <w:t xml:space="preserve">Quelle: </w:t>
      </w:r>
      <w:r>
        <w:t>https://mcp.opencaselaw.ch/entscheid/ge_gerichte_A_818_2017</w:t>
      </w:r>
    </w:p>
    <w:p>
      <w:r>
        <w:t>FR: GE_GERICHTE A/818/2017 du 4 mai 2017</w:t>
      </w:r>
    </w:p>
    <w:p>
      <w:r>
        <w:t>IT: GE_GERICHTE A/818/2017 del 4 maggio 2017</w:t>
      </w:r>
    </w:p>
    <w:p>
      <w:pPr>
        <w:pStyle w:val="Heading2"/>
      </w:pPr>
      <w:r>
        <w:t>Regeste</w:t>
      </w:r>
    </w:p>
    <w:p>
      <w:r>
        <w:t>LP.17.3</w:t>
      </w:r>
    </w:p>
    <w:p>
      <w:pPr>
        <w:pStyle w:val="Heading2"/>
      </w:pPr>
      <w:r>
        <w:t>Volltext</w:t>
      </w:r>
    </w:p>
    <w:p>
      <w:r>
        <w:t>Genève Cour de Justice (Cour civile) Chambre de surveillance en matière de poursuite et faillites 04.05.2017 A/818/2017</w:t>
      </w:r>
    </w:p>
    <w:p>
      <w:r>
        <w:t>A/818/2017 DCSO/253/2017 du 04.05.2017 ( PLAINT ) , ADMIS Normes : LP.17.3 En fait En droit Par ces motifs RÉPUBLIQUE ET CANTON DE GENÈVE POUVOIR JUDICIAIRE A/818/2017-CS DCSO/253/17 DECISION DE LA COUR DE JUSTICE Chambre de surveillance des Offices des poursuites et faillites DU JEUDI 4 MAI 2017 Plainte 17 LP (A/818/2017-CS) formée en date du 7 mars 2017 par A______ . * * * * * Décision communiquée par courrier A à l'Office concerné et par pli recommandé du greffier du 5 mai 2017 à : - A______ - Office des poursuites . EN FAIT A. a. A______ (ci-après : A______) a déposé le 24 mai 2016 une réquisition de poursuite ordinaire dirigée contre B______ pour les montants de 1'180 fr. 90 avec intérêts et de 222 fr., allégués être dus au titre respectivement de cotisations paritaires et d'intérêts moratoires.![endif]&gt;![if&gt; b. Par lettres datées des 23 août 2016, 22 septembre 2016, 22 novembre 2016 et 17 janvier 2017, ainsi que par courriel du 14 février 2017, A______ s'est enquise auprès de l'Office des poursuites (ci-après : l'Office) de l'état d'avancement de la procédure d'établissement et de notification du commandement de payer, sans recevoir de réponse. B. a. Par acte adressé le 7 mars 2017 à la Chambre de surveillance, A______ a formé une plainte pour retard injustifié de l'Office au sens de l'art. 17 al. 3 LP, concluant à ce qu'ordre soit donné à ce dernier de procéder immédiatement à la notification du commandement de payer au débiteur. b. Dans ses observations datées du 22 mars 2017, l'Office s'en est rapporté à justice sur les conclusions de la plaignante. Il a exposé que le commandement de payer, poursuite n° 16 xxxx59 M, avait été établi le 14 septembre 2016. Malgré plusieurs passages au domicile du poursuivi, la notification par la Poste avait échoué et le commandement de payer avait été retourné à l'Office le 19 octobre 2016. Il avait été transmis le 26 janvier 2017 au service de notification externe et un agent notificateur s'était rendu le 16 février 2017 à l'adresse indiquée par la poursuivante, constatant toutefois que le nom du poursuivi ne figurait ni sur la porte ni sur une boîte aux lettres. L'Office s'efforçait depuis lors de notifier le commandement de payer à une autre adresse, dont il avait eu connaissance. c. La cause a été gardée à juger le 23 mars 2017, ce dont les parties ont été informées par pli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c. Il résulte en l'occurrence des explications de l'Office que le commandement de payer n'a été établi que le 14 septembre 2016, soit plus de trois mois après le dépôt de la réquisition de poursuite. Un tel délai, manifestement incompatible avec l'exigence de célérité prévue par l'art. 69 al. 1 LP, est constitutif d'un retard non justifié au sens de l'art. 17 al. 3 LP. Il ressort de même du rapport de l'Office que, après l'échec des tentatives de notification par voie postale, constaté le 19 octobre 2016, presque quatre mois se sont écoulés avant qu'une nouvelle tentative de notification soit effectuée, le 16 février 2017. Là encore, un tel délai ne respecte pas l'impératif de célérité prévu par l'art. 71 al. 1 LP. Bien fondée, la plainte doit ainsi être admise. L'existence d'un retard injustifié sera constatée et il sera ordonné à l'Office de poursuivre sans désemparer, jusqu'à son terme, la procédure de notification du commandement de payer.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7 mars 2017 par A______ dans la poursuite n° 16 xxxx59 M. Au fond : L'admet. Constate l'existence d'un retard non justifié de la part de l'Office des poursuites dans l'établissement et la notification du commandement de payer, poursuite n° 16 xxxx59 M. Ordonne à l'Office des poursuites de poursuivre sans désemparer et jusqu'à son terme la procédure de notification du commandement de payer, poursuite n° 16 xxxx59 M. Siégeant : Monsieur Patrick CHENAUX, président; Messieurs Georges ZUFFEREY et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