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A/815/2004 vom 24. Januar 2004</w:t>
      </w:r>
    </w:p>
    <w:p>
      <w:r>
        <w:t>GE Cour de justice, 2004-01-24, FR</w:t>
      </w:r>
    </w:p>
    <w:p>
      <w:r>
        <w:rPr>
          <w:b/>
        </w:rPr>
        <w:t xml:space="preserve">Quelle: </w:t>
      </w:r>
      <w:r>
        <w:t>https://mcp.opencaselaw.ch/entscheid/ge_gerichte_A_815_2004</w:t>
      </w:r>
    </w:p>
    <w:p>
      <w:r>
        <w:t>FR: GE_GERICHTE A/815/2004 du 24 janvier 2004</w:t>
      </w:r>
    </w:p>
    <w:p>
      <w:r>
        <w:t>IT: GE_GERICHTE A/815/2004 del 24 gennaio 2004</w:t>
      </w:r>
    </w:p>
    <w:p>
      <w:pPr>
        <w:pStyle w:val="Heading2"/>
      </w:pPr>
      <w:r>
        <w:t>Volltext</w:t>
      </w:r>
    </w:p>
    <w:p>
      <w:r>
        <w:t>Genève Cour de justice (Cour de droit public) Chambre des assurances sociales 08.06.2004 A/815/2004</w:t>
      </w:r>
    </w:p>
    <w:p>
      <w:r>
        <w:t>A/815/2004 ATAS/455/2004 du 08.06.2004 ( LAMAL ) RÉPUBLIQUE ET CANTON DE GENÈVE POUVOIR JUDICIAIRE A/815/04/2/LAMAL ATAS/455/2004 ARRET DU TRIBUNAL CANTONAL DES ASSURANCES SOCIALES 2 ème chambre du mardi 8 juin 2004 En la cause Monsieur G__________ , mais comparant avec élection de domicile par l’ASUAS recourant contre PHILOS CAISSE MALADIE-ACCIDENTS SECTION FRV , 13, av. du Casino à Montreux intimée Vu la décision du 24 janvier 2004 et la décision sur opposition du 24 mars 2004; Vu le recours et les pièces au dossier ; Vu l’audience de comparution des parties du 25 mai 2004; Attendu qu’il a été convenu à cette occasion de suspendre l’instruction de l’affaire d’accord entre les parties; Qu’il se justifie de suspendre l’instruction de la cause selon l’art.78 let. a de la loi genevoise sur la procédure administrative (LPA), dans l’attente de l’arrêt du TFA sur l’augmentation des primes 2004 ; Qu’en application de l’art. 79 LPA l’instruction sera reprise par la partie la plus diligente, mais en tout cas à l’échéance du délai d’un an dès le présent arrêt, d’office par le Tribunal. *** PAR CES MOTIFS, LE TRIBUNAL CANTONAL DES ASSURANCES SOCIALES : Statuant (conformément à la disposition transitoire de l’art. 162 LOJ) Suspend l’instruction de la cause en application de l’art. 78 let. a LPA. Dit que l’instruction sera reprise sur demande de la partie la plus diligente, mais en tout cas à l’échéance du délai d’un an dès le présent arrêt, d’office par le Tribunal. Réserve la suite de la procédure. Informe les parties de ce qu’elles peuvent former recours contre le présent arrêt dans un délai de 10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