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A/813/2008 vom 4. März 2008</w:t>
      </w:r>
    </w:p>
    <w:p>
      <w:r>
        <w:t>GE Cour de justice, 2008-03-04, FR</w:t>
      </w:r>
    </w:p>
    <w:p>
      <w:r>
        <w:rPr>
          <w:b/>
        </w:rPr>
        <w:t xml:space="preserve">Quelle: </w:t>
      </w:r>
      <w:r>
        <w:t>https://mcp.opencaselaw.ch/entscheid/ge_gerichte_A_813_2008</w:t>
      </w:r>
    </w:p>
    <w:p>
      <w:r>
        <w:t>FR: GE_GERICHTE A/813/2008 du 4 mars 2008</w:t>
      </w:r>
    </w:p>
    <w:p>
      <w:r>
        <w:t>IT: GE_GERICHTE A/813/2008 del 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4 mars 2008 ( ATA/94/2008 ), notifié le 7 mars 2008, le Tribunal administratif a rejeté le recours interjeté par Monsieur J______ contre une décision de l’institut de formation des maîtresses et maîtres de l’enseignement secondaire (ci-après : IFMES). Le tribunal de céans a mis à la charge du recourant un émolument de CHF 2'000.-.</w:t>
      </w:r>
    </w:p>
    <w:p>
      <w:r>
        <w:rPr>
          <w:b/>
        </w:rPr>
        <w:t>E. 2</w:t>
      </w:r>
    </w:p>
    <w:p>
      <w:r>
        <w:t>Le 11 mars 2008, M. J______ a adressé au Tribunal administratif une réclamation sur émolument, concluant à l’annulation de celui-ci car, le 20 avril 2007, il avait été mis au bénéfice de l’assistance juridique, avec effet au 13 mars 2007, pour la procédure de recours ayant abouti à l’arrêt susmentionné.</w:t>
      </w:r>
    </w:p>
    <w:p>
      <w:r>
        <w:rPr>
          <w:b/>
        </w:rPr>
        <w:t>E. 3</w:t>
      </w:r>
    </w:p>
    <w:p>
      <w:r>
        <w:t>La réclamation sera admise et l’émolument de CHF 2'000.- mis à sa charge dans la cause A/2496/2006 ( ATA/94/2008 ), annulé. Aucun émolument ne sera perçu dans la présente cause, selon une pratique constante.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