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A/805/2016 vom 14. November 2016</w:t>
      </w:r>
    </w:p>
    <w:p>
      <w:r>
        <w:t>GE Cour de justice, 2016-11-14, FR</w:t>
      </w:r>
    </w:p>
    <w:p>
      <w:r>
        <w:rPr>
          <w:b/>
        </w:rPr>
        <w:t xml:space="preserve">Quelle: </w:t>
      </w:r>
      <w:r>
        <w:t>https://mcp.opencaselaw.ch/entscheid/ge_gerichte_A_805_2016</w:t>
      </w:r>
    </w:p>
    <w:p>
      <w:r>
        <w:t>FR: GE_GERICHTE A/805/2016 du 14 novembre 2016</w:t>
      </w:r>
    </w:p>
    <w:p>
      <w:r>
        <w:t>IT: GE_GERICHTE A/805/2016 del 14 novembre 2016</w:t>
      </w:r>
    </w:p>
    <w:p>
      <w:pPr>
        <w:pStyle w:val="Heading2"/>
      </w:pPr>
      <w:r>
        <w:t>Erwägungen</w:t>
      </w:r>
    </w:p>
    <w:p>
      <w:r>
        <w:rPr>
          <w:b/>
        </w:rPr>
        <w:t>E. 9</w:t>
      </w:r>
    </w:p>
    <w:p>
      <w:r>
        <w:t>ème Chambre En la cause Monsieur A______, domicilié c/o Monsieur B______, au GRAND-SACONNEX Madame A______, domiciliée à CHENE-BOUGERIES demandeurs contre FONDATION INSTITUTION SUPPLETIVE LPP (FIS LPP), sise Weststrasse 50, ZURICH ZURCHER KANTONALBANK FREIZUGIGKEITSSTIFTUNG, sise Bahnhofstrasse 9, ZURICH défenderesses EN FAIT 1.        Par jugement du 25 janvier 2016, la 12 ème chambre du Tribunal de première instance a prononcé le divorce de Madame A______ (A______), née B______ le ______ 1959, et Monsieur A______ (A______), né le ______ 1952, mariés en date du 1 er décembre 1984. ![endif]&gt;![if&gt; 2.        Selon le chiffre 4 du jugement précité, le Tribunal de première instance a ordonné le partage par moitié des avoirs de prévoyance professionnelle acquis par chacun des époux durant le mariage.![endif]&gt;![if&gt; 3.        Le jugement de divorce est devenu définitif le 9 février 2016 et a été transmis d'office à la chambre de céans le 10 mars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 er décembre 1984 et le 9 février 2016. Toutefois, les ex-époux n’ont commencé à travailler que depuis 1988 s’agissant de Madame et 2000 s’agissant de Monsieur.![endif]&gt;![if&gt; 5.        S’agissant de la demanderesse :![endif]&gt;![if&gt; ·         Selon le courrier de la Banque Coop, Fondation de libre-passage du 31 mai 2016, le compte a été soldé de longue et aucune trace ne se trouve plus dans leurs livres, l’obligation de conservation des pièces pour le délai requis de dix ans ayant largement été dépassé.![endif]&gt;![if&gt; ·         Selon les courriers de la CPV/CAP des 23 mai 2016 et 30 mai 2016, elle y a été assurée du 1 er décembre 1989 au 30 novembre 1992. Sa prestation de sortie en CHF 4'482.15, intérêts compris, a été transférée le 8 décembre 1992 auprès de la Banque Coop, Fondation de libre-passage LPP. Toutefois, renseignements obtenus, la somme précitée a été reçue le 11 décembre 1992 par la Freizügigkeitsstiftung der Zürcher Kantonalbank, conformément à leurs courriers des 12 juillet et 3 août 2016. Une deuxième prestation de libre-passage en CHF 688.10 a été transférée auprès de la Fondation institution supplétive LPP (FIS LPP) en date du 24 novembre 2004, mais cette institution ne dispose d’aucune information concernant ce montant.![endif]&gt;![if&gt; ·         Selon le courrier de la FIS LPP du 21 avril 2016, elle possède un compte auprès de cette institution depuis le 11 juin 1998. La prestation acquise pendant le mariage s’élève à CHF 4'875.34, intérêt compris et frais déduits jusqu’à 9 février 2016. Ce montant comporte un virement du 11 juin 1998 de la Pensionskasse der EPA AG (reprise par CPV/CAP) en CHF 688.10, ainsi qu’un deuxième virement du 24 novembre 2004 de la Caisse de pension Migros en CHF 3'275.40. L’avoir au moment du mariage s’élève à CHF 0.-.![endif]&gt;![if&gt; ·         Selon le courrier de la Caisse de pension Migros du 9 mai 2016, elle a possédé un compte auprès de cette institution du 1 er juillet 2002 au 10 septembre 2004. La prestation de libre-passage acquise pendant le mariage s’élève à CHF 3'275.40, intérêts compris, et cette somme a été transférée auprès de la FIS LPP en date du 18 novembre 2004. L’avoir au moment du mariage est inconnu.![endif]&gt;![if&gt; ·         Selon les courriers de la Freizügigkeitsstiftung der Zürcher Kantonalbank, des 12 juillet et 3 août 2016 et 4 octobre 2016, elle possède un compte auprès de cette institution depuis le 11 décembre 1992, date du versement en CHF 4'482.15 de la CPV/CAP. La prestation de libre-passage acquise pendant le mariage s’élève à CHF 7'379.05, intérêts compris. Toutefois, le calcul des intérêts s’arrête au 31 décembre 2015, aucune majoration n’ayant eu lieu du 31 décembre 2015 au 9 février 2016. L’avoir au moment du mariage est inconnu.![endif]&gt;![if&gt; ·         Selon le courrier d’AXA Winterthur du 26 mai 2016, elle n’a pas été affiliée pendant la durée de son emploi auprès de l’EMS C______, de 2008 à 2011, son salaire n’ayant pas atteint le seuil d’accès légal.![endif]&gt;![if&gt; ·         Selon le courrier de la Centrale du 2 ème pilier du 27 juin 2016, les comparaisons de ses données personnelles avec les annonces transmises par les institutions de prévoyance professionnelle ont révélé deux concordances possibles, dont une inconnue par la chambre de céans, soit la Freizügigkeitsstiftung der Zürcher Kantonalbank.![endif]&gt;![if&gt; 6.        S’agissant du demandeur :![endif]&gt;![if&gt; ·         Selon le courrier de la Caisse Inter-Entreprises de prévoyance professionnelle (CIEPP) du 18 mai 2016, l’assuré y a été affilié du 1 er mars 2004 au 31 décembre 2007. Aucun apport n’est intervenu d’une autre caisse. La prestation accumulée s’élève à CHF 34'636.15 et a été transférée, en date du 30 octobre 2008, à la FIS LPP. L’avoir au moment du mariage est inconnu.![endif]&gt;![if&gt; ·         Selon le courrier de la Fondation institution supplétive LPP (FIS LPP) du 21 avril 2016, il possède un compte auprès de cette institution depuis le 7 novembre 2008. La prestation de libre-passage acquise pendant le mariage s’élève à CHF 37'101.33, intérêts compris et frais déduits jusqu’au 9 février 2016. Ce montant comporte un virement du 7 novembre 2008 de la CIEPP en CHF 34'636.15. L’avoir au moment du mariage s’élève à CHF 0.-.![endif]&gt;![if&gt; ·         Selon le courrier de la Centrale du 2 ème pilier du 27 juin 2016, les comparaisons de ses données personnelles avec les annonces transmises par les institutions de prévoyance professionnelle n’a révélé aucune concordance. Par conséquent, aucun avoir dont le contact a été rompu ne leur a été transmis.![endif]&gt;![if&gt; Ces documents ont été transmis aux parties en date des 8 avril 2016, 4 mai 2016, 26 mai 2016, 7 septembre 2016 et 31 octobre 2016. La juridiction leur a indiqué qu'à défaut d'observations d'ici au 10 novembre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 er décembre 1984, d’autre part le 9 février 2016, date à laquelle le jugement de divorce est devenu exécutoire.![endif]&gt;![if&gt; 5.        Selon les documents produits, la prestation acquise pendant le mariage par le demandeur est de CHF 34'636.15 tandis que celle acquise par la demanderesse est de CHF 12'254.40 (CHF 4'875.34 + CHF 7'379.05), les intérêts ayant déjà été calculés par les institutions de prévoyance défenderesses. Ainsi le demandeur doit à son ex-épouse le montant de CHF 17'318.10 (CHF 34'636.15 : 2) et celle-ci doit à celui-là le montant de CHF 6'127.20 (CHF 12'254.40 : 2), de sorte que c’est monsieur qui doit à son ex-épouse le montant de CHF 11'190.90.![endif]&gt;![if&gt;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