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A/797/2022 vom 6. Oktober 2022</w:t>
      </w:r>
    </w:p>
    <w:p>
      <w:r>
        <w:t>GE Cour de justice, 2022-10-06, FR</w:t>
      </w:r>
    </w:p>
    <w:p>
      <w:r>
        <w:rPr>
          <w:b/>
        </w:rPr>
        <w:t xml:space="preserve">Quelle: </w:t>
      </w:r>
      <w:r>
        <w:t>https://mcp.opencaselaw.ch/entscheid/ge_gerichte_A_797_2022</w:t>
      </w:r>
    </w:p>
    <w:p>
      <w:r>
        <w:t>FR: GE_GERICHTE A/797/2022 du 6 octobre 2022</w:t>
      </w:r>
    </w:p>
    <w:p>
      <w:r>
        <w:t>IT: GE_GERICHTE A/797/2022 del 6 ottobre 2022</w:t>
      </w:r>
    </w:p>
    <w:p>
      <w:pPr>
        <w:pStyle w:val="Heading2"/>
      </w:pPr>
      <w:r>
        <w:t>Erwägungen</w:t>
      </w:r>
    </w:p>
    <w:p>
      <w:r>
        <w:rPr>
          <w:b/>
        </w:rPr>
        <w:t>E. 3</w:t>
      </w:r>
    </w:p>
    <w:p>
      <w:r>
        <w:t>Il convient tout d'abord d'examiner brièvement la demande de la recourante visant à la fixation d'une troisième audience. Au vu des circonstances (deux audiences convoquées et annulées par la faute de l'intéressée), mais aussi du fait que la recourante a eu l'occasion de faire valoir ses arguments par écrit, la fixation d'une audience ne se justifie pas. ![endif]&gt;![if&gt; On rappellera à cet égard que les garanties minimales en matière de droit d'être entendu découlant de l'art. 29 al. 2 Cst. ne comprennent en principe pas le droit d'être entendu oralement (ATF 140 I 68 consid. 9.6.1 p. 76; arrêt 8C_72/2018 du 13 novembre 2018 consid. 2.2 et les références). La jurisprudence a en revanche déduit de ces garanties, le droit pour le justiciable de s'exprimer dans le cadre de la procédure, avant qu'une décision soit prise à son détriment, ce qui suppose que la possibilité lui soit concrètement offerte de faire entendre son point de vue (droit à la réplique ; ATF 138 I 484 consid. 2.1 p. 485 et les arrêts cités). Tel a été le cas en l'occurrence.</w:t>
      </w:r>
    </w:p>
    <w:p>
      <w:r>
        <w:rPr>
          <w:b/>
        </w:rPr>
        <w:t>E. 4</w:t>
      </w:r>
    </w:p>
    <w:p>
      <w:r>
        <w:t>Le litige porte sur le bien-fondé de la suspension de huit jours du droit à l’indemnité de la recourante, suite à sa présentation avec plus d'un quart d'heure de retard à l’entretien de conseil convoqué le 23 novembre 2021 à 11h30.![endif]&gt;![if&gt;</w:t>
      </w:r>
    </w:p>
    <w:p>
      <w:r>
        <w:rPr>
          <w:b/>
        </w:rPr>
        <w:t>E. 4.1</w:t>
      </w:r>
    </w:p>
    <w:p>
      <w:r>
        <w:t>L'art. 8 LACI énumère les conditions d'octroi de l'indemnité de chômage.![endif]&gt;![if&gt;</w:t>
      </w:r>
    </w:p>
    <w:p>
      <w:r>
        <w:rPr>
          <w:b/>
        </w:rPr>
        <w:t>E. 4.1.1</w:t>
      </w:r>
    </w:p>
    <w:p>
      <w:r>
        <w:t>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![endif]&gt;![if&gt;</w:t>
      </w:r>
    </w:p>
    <w:p>
      <w:r>
        <w:rPr>
          <w:b/>
        </w:rPr>
        <w:t>E. 4.1.2</w:t>
      </w:r>
    </w:p>
    <w:p>
      <w:r>
        <w:t>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IC).![endif]&gt;![if&gt;</w:t>
      </w:r>
    </w:p>
    <w:p>
      <w:r>
        <w:rPr>
          <w:b/>
        </w:rPr>
        <w:t>E. 4.1.3</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L'assuré est notamment tenu de participer aux entretiens de conseil lorsque l'autorité compétente le lui enjoint (art. 17 al. 3 let. b LACI).![endif]&gt;![if&gt;</w:t>
      </w:r>
    </w:p>
    <w:p>
      <w:r>
        <w:rPr>
          <w:b/>
        </w:rPr>
        <w:t>E. 4.2</w:t>
      </w:r>
    </w:p>
    <w:p>
      <w:r>
        <w:t>La violation de ces obligations expose l’assuré à une suspension de son droit à l’indemnité. Cette disposition s'applique notamment lorsque l'assuré manque un entretien de conseil et de contrôle (voir l'arrêt 8C_697/2012 du 18 février 2013 consid. 2, publié in DTA 2013 p. 185 et les références citées).![endif]&gt;![if&gt;</w:t>
      </w:r>
    </w:p>
    <w:p>
      <w:r>
        <w:rPr>
          <w:b/>
        </w:rPr>
        <w:t>E. 4.2.1</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n.50 ad art. 30 et références citées). Tel est le cas, notamment, s'il a rempli de façon irréprochable ses obligations à l'égard de l'assurance-chômage durant les douze mois précédant cet oubli (arrêts 8C_675/2014 du 12 décembre 2014 consid. 3 ; 8C_447/2008 du 16 octobre 2008 consid. 5.1, in DTA 2009 p. 271 et la référence). Il suffit que l'assuré ait déjà commis une faute, de quelque nature qu'elle soit, sanctionnée ou non, pour qu'une sanction se justifie en cas d'absence injustifiée (DTA 2013 p. 185).  ![endif]&gt;![if&gt; Ainsi, le Tribunal fédéral a jugé injustifié de sanctionner une assurée qui ne s’était pas présentée à un entretien parce qu’elle avait confondu la date de son rendez-vous avec une autre, ou un assuré qui était resté endormi, mais avait immédiatement appelé l’autorité, à son réveil, pour s’excuser de son absence, tous deux s'étant toujours montrés ponctuels auparavant (arrêt C 145/01 du 4 octobre 2001); de même, il a estimé qu'une sanction ne s'imposait pas s'agissant d'un assuré s'étant trompé de date (arrêt 8C_157/2009 du 3 juillet 2009), ou encore, d'une assurée ayant cru à tort que l'entretien était reporté, estimant que, dans un tel contexte, on ne pouvait lui reprocher de n'avoir pas présenté spontanément des excuses, puisqu'elle ne pouvait se rendre compte par elle-même de son manquement (arrêt 8C_928/2014 du 5 mai 2015). Cependant, pour tirer parti de cette jurisprudence, encore faut-il que l'assuré ait agi spontanément et immédiatement ( 8C_675/2014 consid. 4.3).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d’une mauvaise planification de ses activités, mais une telle situation ne devait pas être appréciée de manière plus sévère que celle d'un assuré qui oubliait de se rendre à un entretien de conseil et s'en excusait spontanément. Dans un arrêt de la Cour de céans ( ATAS/235/2017 du 22 mars 2017), la suspension de l’indemnité de chômage a été confirmée pour un assuré arrivé avec quinze minutes de retard à son entretien en raison du trafic, tout en ayant préalablement informé l’ORP. Ce retard ne pouvait être qualifié d’inadmissible, mais, dans la mesure où l’assuré n’en était pas à son premier manquement, une sanction s’imposait. A Neuchâtel, le juge cantonal a annulé la sanction d’une assurée arrivée en retard à son entretien de conseil, parce qu’elle avait confondu son heure de rendez-vous. En effet, son retard provenait d’une erreur et ne pouvait être interprété comme un manque de ponctualité chronique ou le signe qu’elle n’aurait pas pris ses obligations au sérieux (arrêt de la Cour de droit public de Neuchâtel du 24 juillet 2015, X.c/ Office régional de placement, publié au RJN 2015 p. 472).</w:t>
      </w:r>
    </w:p>
    <w:p>
      <w:r>
        <w:rPr>
          <w:b/>
        </w:rPr>
        <w:t>E. 4.3</w:t>
      </w:r>
    </w:p>
    <w:p>
      <w:r>
        <w:t>Selon l'art. 30 al. 3 LACI, la durée de la suspension du droit à l'indemnité de chômage est proportionnelle à la gravité de la faute. En vertu de l'art. 45 al. 3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![endif]&gt;![if&gt; Selon le barème (Bulletin LACI IC/D79) établi par le SECO, lorsque l'assuré ne se présente pas à un entretien de conseil ou à une séance d'information sans motif valable, la sanction se situe entre 5 et 8 jours s'il s'agit du premier manquement.</w:t>
      </w:r>
    </w:p>
    <w:p>
      <w:r>
        <w:rPr>
          <w:b/>
        </w:rPr>
        <w:t>E. 4.4</w:t>
      </w:r>
    </w:p>
    <w:p>
      <w:r>
        <w:t>Le pouvoir d'examen du Tribunal fédéral, celui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![endif]&gt;![if&gt;</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 VSI 2000 p. 201 consid. 2d).</w:t>
      </w:r>
    </w:p>
    <w:p>
      <w:r>
        <w:rPr>
          <w:b/>
        </w:rPr>
        <w:t>E. 6</w:t>
      </w:r>
    </w:p>
    <w:p>
      <w:r>
        <w:t>En l'espèce, il n'est pas contesté que la recourante s'est présentée en retard de plus de 15 minutes au rendez-vous convenu. ![endif]&gt;![if&gt; Il s'agissait-là d'une négligence de sa part – dans la mesure où, même si elle avait précédemment effectué le trajet depuis chez elle en dix minutes, il lui appartenait de prendre suffisamment d'avance pour parer à toute éventualité et éviter d'arriver en retard. Commander un Uber - dont rien ne garantissait qu'il se trouvât à proximité immédiate de chez elle et qu'il ne se trouvât pas ensuite ralenti par la circulation urbaine - moins d'une demi-heure avant son rendez-vous n'était manifestement pas suffisant. Il aurait appartenu à l'intéressée de prévoir une marge plus importante. Pour autant, il est vrai que l'assurée a immédiatement prévenu sa conseillère de son retard à venir et s'en est spontanément excusée. Elle aurait dès lors pu bénéficier de la jurisprudence clémente rappelée supra s'il s'était agi là de son premier manquement, ce qui n'est pas le cas. L'on se trouve ici dans une situation en tous points similaires à celle ayant fait l'objet de l'arrêt de la Cour cité supra ( ATAS/235/2017 ). L'assurée ne pouvant se prévaloir du fait qu'elle aurait toujours scrupuleusement respecté ses obligations envers l'assurance-chômage, ne saurait échapper à toute sanction. Quant à la quotité de celle-ci, fixée au minimum prévu en cas de second manquement, elle n'apparaît pas critiquable. En conséquence,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