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A/795/2017 vom 6. September 2017</w:t>
      </w:r>
    </w:p>
    <w:p>
      <w:r>
        <w:t>GE Cour de justice, 2017-09-06, FR</w:t>
      </w:r>
    </w:p>
    <w:p>
      <w:r>
        <w:rPr>
          <w:b/>
        </w:rPr>
        <w:t xml:space="preserve">Quelle: </w:t>
      </w:r>
      <w:r>
        <w:t>https://mcp.opencaselaw.ch/entscheid/ge_gerichte_A_795_2017</w:t>
      </w:r>
    </w:p>
    <w:p>
      <w:r>
        <w:t>FR: GE_GERICHTE A/795/2017 du 6 septembre 2017</w:t>
      </w:r>
    </w:p>
    <w:p>
      <w:r>
        <w:t>IT: GE_GERICHTE A/795/2017 del 6 settembre 2017</w:t>
      </w:r>
    </w:p>
    <w:p>
      <w:pPr>
        <w:pStyle w:val="Heading2"/>
      </w:pPr>
      <w:r>
        <w:t>Erwägungen</w:t>
      </w:r>
    </w:p>
    <w:p>
      <w:r>
        <w:rPr>
          <w:b/>
        </w:rPr>
        <w:t>E. 4</w:t>
      </w:r>
    </w:p>
    <w:p>
      <w:r>
        <w:t>ème Chambre En la cause Monsieur A______, domicilié à GENÈVE Madame A______, domiciliée à GENÈVE demandeur demanderesse contre CPEG CAISSE DE PRÉVOYANCE DE L’ÉTAT DE GENÈVE, sise boulevard de Saint-Georges 38, GENÈVE FONDATION INSTITUTION SUPPLÉTIVE LPP, sise Weststrasse 50, ZURICH défenderesses EN FAIT 1.        Par jugement du 25 avril 2016, la 20 ème chambre du Tribunal de première instance a prononcé la dissolution du mariage contracté le 18 octobre 1996 à Manhattan (New-York/USA) par Madame A______, née B______ le ______ 1968 et Monsieur A______, né le ______ 1969. ![endif]&gt;![if&gt; 2.        Selon le chiffre 14 du dispositif du jugement précité, le Tribunal de première instance a ordonné le partage par moitié au jour du prononcé du divorce des avoirs de prévoyance professionnelle acquis par chacun des époux durant le mariage.![endif]&gt;![if&gt; 3.        Le jugement de divorce est devenu définitif le 28 mai 2016 et a été transmis d'office à la chambre de céans le 7 mars 2017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18 octobre 1996 et le 25 avril 2016, date arrêtée par le juge du divorce.![endif]&gt;![if&gt; 5.        Le 18 mars 2017, la demanderesse a indiqué avoir travaillé de 2013 à 2015 chez C______ (fitness) comme instructrice fitness et chez D______ pendant environ une année en 2015. Selon le jugement de divorce, son revenu mensuel moyen net était de CHF 1'083.- en 2014 et de CHF 1'610.- en 2015.![endif]&gt;![if&gt; 6.        L’instruction menée par la chambre de céans a permis d’établir les faits suivants :![endif]&gt;![if&gt; a. S’agissant des avoirs de prévoyance de la demanderesse :![endif]&gt;![if&gt; ·           Par courrier du 29 mai 2017, C______ SA a indiqué que la demanderesse avait été assurée de 2012 à 2015 chez Swiss Life SA mais qu’elle n’avait jamais franchi le seuil d’affiliation à la prévoyance professionnelle pour ces périodes.![endif]&gt;![if&gt; ·           Par courrier du 1 er juin 2017, la Fondation institution supplétive LPP a indiqué que la prestation de libre passage de la demanderesse au 25 avril 2016 s’élevait à CHF 263.44. Elle a précisé qu’en date du 30 juillet 2013, la CIA caisse de prévoyance de l’instruction publique lui avait transféré un montant de CHF 258.20.![endif]&gt;![if&gt; ·           Par courrier du 5 juillet 2017, la CPEG caisse de prévoyance de l’État de Genève a indiqué que la demanderesse avait été affiliée à la CIA (devenue CPEG le 1 er janvier 2014) du 1 er novembre 2010 au 31 décembre 2012. Suite à sa démission au 31 décembre 2012, sa prestation de sortie d’un montant de CHF 258.20 avait été transférée auprès de la Fondation institution supplétive LPP de Zurich en date du 29 juillet 2013.![endif]&gt;![if&gt; b. S’agissant des avoirs de prévoyance du demandeur : ![endif]&gt;![if&gt; ·           Par courrier du 18 mai 2017, la CPEG caisse de prévoyance de l’État de Genève a indiqué que le demandeur avait été affilié auprès d’elle du 1 er juin 2002 au 31 mai 2005, que sa prestation de libre passage de CH 6'447.10 avait été transférée auprès de la Fondation institution supplétive de Zurich en date du 28 juillet 2006, puis que le demandeur avait à nouveau été affilié auprès d’elle du 1 er septembre 2006 à ce jour et qu’elle n’avait pas reçu d’avoirs provenant d’une ancienne institution de prévoyance. Du formulaire annexé, il ressort que le montant de la prestation de sortie du demandeur au 25 avril 2016 est de CHF 72'659.25.![endif]&gt;![if&gt; ·           Par courrier du 27 juin 2017, la Fondation institution supplétive LPP a indiqué que la prestation de libre passage du demandeur au 25 avril 2016 se montait à CHF 7'119.82.![endif]&gt;![if&gt; 7.        Ces documents ont été transmis aux parties en date des 16 mai, 6 juin et 10 juillet 2017. La juridiction leur a indiqué que selon les informations recueillies les prestations de libre passage à partager sont respectivement de CHF 79'779.07 (72'659.25 + 7'119.82) pour Monsieur et de CHF 263.44 pour Madame et qu'à défaut d'observations d'ici au 10 août 2017, un arrêt serait rendu sur cette base.![endif]&gt;![if&gt; Dans le même délai, la demanderesse a été invitée à ouvrir un compte de libre passage et en communiquer les coordonnées à la chambre de céans, à défaut de quoi la prestation de sortie sera transférée auprès de la Fondation institution supplétive LPP.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4.        En l’espèce, le juge de première instance a ordonné le partage par moitié des prestations de sortie acquises durant le mariage par les demandeurs. Les dates pertinentes sont, d’une part, celle du mariage, le 18 octobre 1996, d’autre part le 25 avril 2016, date arrêtée par la juge du divorce.![endif]&gt;![if&gt; 5.        Selon les documents produits, la prestation acquise pendant le mariage par le demandeur est de CHF 79'779.07 tandis que celle acquise par la demanderesse est de CHF 263.44, les intérêts ayant déjà été calculés par les institutions de prévoyance défenderesses. Ainsi le demandeur doit à son ex-épouse le montant de CHF 39'889.53 (CHF 79'779.07 : 2) et celle-ci doit à celui-là le montant de CHF 131.72 (CHF 263.44 : 2), de sorte que c’est le demandeur qui doit à la demanderesse le montant de CHF 39'757.80.![endif]&gt;![if&gt;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