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A/787/2006 vom 19. Januar 2006</w:t>
      </w:r>
    </w:p>
    <w:p>
      <w:r>
        <w:t>GE Cour de justice, 2006-01-19, FR</w:t>
      </w:r>
    </w:p>
    <w:p>
      <w:r>
        <w:rPr>
          <w:b/>
        </w:rPr>
        <w:t xml:space="preserve">Quelle: </w:t>
      </w:r>
      <w:r>
        <w:t>https://mcp.opencaselaw.ch/entscheid/ge_gerichte_A_787_2006</w:t>
      </w:r>
    </w:p>
    <w:p>
      <w:r>
        <w:t>FR: GE_GERICHTE A/787/2006 du 19 janvier 2006</w:t>
      </w:r>
    </w:p>
    <w:p>
      <w:r>
        <w:t>IT: GE_GERICHTE A/787/2006 del 19 gennaio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20 juillet 1995, d’autre part le 24 février 2006, date à laquelle le jugement de divorce est devenu exécutoire. Selon les documents produits, la prestation acquise pendant le mariage par M. B__________ est de fr. 23'061,75 (soit fr. 2'764,75 auprès de la Winterthur Columna et fr. 20'297.- auprès de la "Zurich" fondation de libre passage) tandis que celle acquise par Mme B__________ est de fr. 243'532.- (auprès de la caisse de pensions de la Banque Cantonale Vaudoise), les intérêts ayant déjà été calculés par les institutions de prévoyance défenderesses. Ainsi Mme B__________ doit à son ex-époux le montant de fr. 121'766.- (fr. 243'532.- : 2) et M. B__________ lui doit le montant de fr. 11'530,90 (fr. 23'061,75 : 2), de sorte que c’est Mme B__________ qui doit à M. B__________ le montant de fr. 110'235,10.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