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A/759/2017 vom 28. April 2017</w:t>
      </w:r>
    </w:p>
    <w:p>
      <w:r>
        <w:t>GE Cour de justice, 2017-04-28, FR</w:t>
      </w:r>
    </w:p>
    <w:p>
      <w:r>
        <w:rPr>
          <w:b/>
        </w:rPr>
        <w:t xml:space="preserve">Quelle: </w:t>
      </w:r>
      <w:r>
        <w:t>https://mcp.opencaselaw.ch/entscheid/ge_gerichte_A_759_2017</w:t>
      </w:r>
    </w:p>
    <w:p>
      <w:r>
        <w:t>FR: GE_GERICHTE A/759/2017 du 28 avril 2017</w:t>
      </w:r>
    </w:p>
    <w:p>
      <w:r>
        <w:t>IT: GE_GERICHTE A/759/2017 del 28 aprile 2017</w:t>
      </w:r>
    </w:p>
    <w:p>
      <w:pPr>
        <w:pStyle w:val="Heading2"/>
      </w:pPr>
      <w:r>
        <w:t>Regeste</w:t>
      </w:r>
    </w:p>
    <w:p>
      <w:r>
        <w:t>RETINJ;CDP | LP.69.1; LP.71</w:t>
      </w:r>
    </w:p>
    <w:p>
      <w:pPr>
        <w:pStyle w:val="Heading2"/>
      </w:pPr>
      <w:r>
        <w:t>Volltext</w:t>
      </w:r>
    </w:p>
    <w:p>
      <w:r>
        <w:t>Genève Cour de Justice (Cour civile) Chambre de surveillance en matière de poursuite et faillites 28.04.2017 A/759/2017</w:t>
      </w:r>
    </w:p>
    <w:p>
      <w:r>
        <w:t>RETINJ;CDP | LP.69.1; LP.71</w:t>
      </w:r>
    </w:p>
    <w:p>
      <w:r>
        <w:t>A/759/2017 DCSO/216/2017 du 28.04.2017 ( PLAINT ) , SANS OBJET Descripteurs : RETINJ;CDP Normes : LP.69.1; LP.71 Par ces motifs RÉPUBLIQUE ET CANTON DE GENÈVE POUVOIR JUDICIAIRE A/759/2017-CS DCSO/216/17 DECISION DE LA COUR DE JUSTICE Chambre de surveillance des Offices des poursuites et faillites DU VENDREDI 28 AVRIL 2017 Plainte 17 LP (A/759/2017-CS) formée en date du 1 er mars 2017 A______ . * * * * * Décision communiquée par courrier A à l'Office concerné et par pli recommandé du greffier du 2 mai 2017 à : - A______ - Monsieur Philippe DUFEY, Préposé. - Office des poursuites . Vu, EN FAIT , la réquisition de poursuite à l'encontre de B______ (ci-après : le débiteur) expédiée le 30 mai 2016 à l’Office des poursuites (ci-après : l’Office) par A______ (ci-après : la créancière); Attendu que par quatre courriers de réclamation successifs des 29 août, 31 octobre, 6 décembre 2016 ainsi que 12 janvier 2017, la créancière a réclamé le commandement de payer correspondant à l’Office après sa notification, sans obtenir aucune réponse; Que par acte expédié le 1 er mars 2017 au greffe de la Chambre de surveillance des Offices des poursuites et des faillites (ci-après : la Chambre de surveillance), la créancière s’est plainte d'un retard injustifié dans le traitement de la réquisition de poursuite précitée; Qu’elle a sollicité que la Chambre de surveillance ordonne à l’Office de procéder immédiatement à la notification du commandement de payer correspondant; Que dans le délai imparti pour déposer ses observations au sujet de cette plainte, l'Office a indiqué qu’il avait bien reçu la réquisition de poursuite en question et que le commandement de payer correspondant, poursuite n° 16 xxxx10 E, avait été notifié sans opposition au débiteur le 7 mars 2017, soit après réception de la présente plainte le 4 mars 2017; Que l’Office ne s’est pas prévalu de difficultés particulières à notifier ce commandement de payer au débiteur concerné; Qu’il a joint à ses observations précitées la copie dudit commandement de payer; Qu’il s’est toutefois avéré que cet acte de poursuite ne concernait pas le débiteur, ce que l’Office a admis par un nouveau courrier du 27 mars 2017, auquel était joint le commandement de payer, poursuite n° 16 xxxx10 E, correctement établi à l’encontre du débiteur effectivement concerné; Qu’il ressort de cet acte de poursuite qu’il a bien été notifié audit débiteur, sans opposition, le 7 mars 2017; Que l’Office précise en outre avoir transmis ce commandement de payer à la créancière, par pli recommandé du 23 mars 2017; Qu’il conclut dès lors à ce que la Chambre de surveillance constate que la présente plainte est devenue sans objet en cours de procédure;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par l’Office le 30 mai 2016; Qu’il n’a toutefois pris les mesures nécessaires pour notifier le commandement de payer correspondant, poursuite n° 16 xxxx10 E, qu’après réception de la plainte de la créancière, le 4 mars 2017, sans se prévaloir d’une difficulté quelconque à procéder à cette notification; Que l’Office a dès lors attendu près de neuf mois pour donner suite à la réquisition de poursuite de la créancière, après sa réception; Que ces circonstances sont constitutives d’un retard injustifié totalement inadmissible, lequel doit être constaté;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 SJ 1993 p. 291); Que la présente décision sera transmise en copie au Préposé de l’Office aux fins de l’informer des circonstances sus-évoquées et de l'inviter à y mettre un terme dans les délais les plus brefs; Que cela étant, l’acte de poursuite réclamé par la créancière plaignante lui a été retourné le 23 mars 2017 par pli recommandé de l’Office, après sa notification sans opposition au débiteur; Que la présente plainte, tendant précisément à obtenir la notification et le retour cet acte de poursuite, est devenue dès lors sans objet en cours de procédure, ce qu’il y a également lieu de constater; Que la présente cause sera par conséquent rayée du rôle; Qu’en application de l’art. 62 al. 2 OELP, il n’est alloué aucun frais ni dépens dans la procédure de plainte au sens de l'art. 17 LP. * * * * * PAR CES MOTIFS, La Chambre de surveillance : A la forme : Déclare recevable la plainte formée le 1 er mars 2017 par A______ pour retard injustifié dans le traitement de la poursuite n° 16 xxxx10 E dirigée à l’encontre de B______. Au fond : Constate que l’Office a fait preuve d’un tel retard injustifié. Transmet la présente décision en copie au Préposé de l’Office des poursuites aux fins de l’informer des circonstances du cas d’espèce et de l'inviter à y mettre un terme dans les délais les plus brefs. Constate par ailleurs que la présente plainte est devenue sans objet en cours de procédure. Par conséquent, raye la cause A/759/2017 du rôle. Siégeant : Madame Valérie LAEMMEL-JUILLARD, présidente; Messieurs Michel BERTSCHY et Eric DE PREUX,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