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A/751/2007 vom 19. Dezember 2006</w:t>
      </w:r>
    </w:p>
    <w:p>
      <w:r>
        <w:t>GE Cour de justice, 2006-12-19, FR</w:t>
      </w:r>
    </w:p>
    <w:p>
      <w:r>
        <w:rPr>
          <w:b/>
        </w:rPr>
        <w:t xml:space="preserve">Quelle: </w:t>
      </w:r>
      <w:r>
        <w:t>https://mcp.opencaselaw.ch/entscheid/ge_gerichte_A_751_2007</w:t>
      </w:r>
    </w:p>
    <w:p>
      <w:r>
        <w:t>FR: GE_GERICHTE A/751/2007 du 19 décembre 2006</w:t>
      </w:r>
    </w:p>
    <w:p>
      <w:r>
        <w:t>IT: GE_GERICHTE A/751/2007 del 19 dicembre 2006</w:t>
      </w:r>
    </w:p>
    <w:p>
      <w:pPr>
        <w:pStyle w:val="Heading2"/>
      </w:pPr>
      <w:r>
        <w:t>Volltext</w:t>
      </w:r>
    </w:p>
    <w:p>
      <w:r>
        <w:t>Genève Cour de justice (Cour de droit public) Chambre des assurances sociales 22.01.2008 A/751/2007</w:t>
      </w:r>
    </w:p>
    <w:p>
      <w:r>
        <w:t>A/751/2007 ATAS/55/2008 du 22.01.2008 ( LPP ) , PARTAGE LPP En fait En droit RÉPUBLIQUE ET CANTON DE GENÈVE POUVOIR JUDICIAIRE A/751/2007 ATAS/55/2008 ARRET DU TRIBUNAL CANTONAL DES ASSURANCES SOCIALES Chambre 2 du 22 janvier 2008 En la cause Monsieur B________, domicilié à GENEVE Madame B________, domiciliée à GENEVE, comparant avec élection de domicile en l'étude de Maître SALAMIN Antoinette demandeurs contre GASTROSOCIAL, Caisse de pension, Bahnohfostrasse 86, à ARAAU FONDATION DE LIBRE PASSAGE BANCA DEL GOTTARDO, case postale 3980, 8021 ZURICH défenderesses EN FAIT Par jugement du 19 décembre 2006, la 3 ème chambre du Tribunal de première instance a prononcé le divorce de Madame B________, , et Monsieur B________, , mariés en date du 5 juillet 2002. Selon le chiffre 4 du jugement précité, le Tribunal de première instance a ordonné le partage par moitié des avoirs de prévoyance professionnelle acquis par chacun des époux durant le mariage. Le jugement de divorce est devenu définitif le 3 février 2007 et a été transmis d'office au Tribunal de céans le 27 février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5 juillet 2002 et le 3 février 2007. La prestation acquise pendant le mariage par le demandeur est de 104 fr. 90 auprès de SWISSTAFTING (courrier du 30 avril 2007), 8'431 fr. 20 auprès de la prestation de la BANCA DEL GOTTARDO (courrier du 15 mai 2007) et de 2'242 fr. 45 auprès de la Fondation institution supplétive LPP à Zürich (courrier du 14 septembre 2007), desquels il faut déduire la somme de 1'277 fr. 30 (1'116 fr. à la date du mariage et les intérêts jusqu'au divorce), soit un montant total de 9'501 fr. 25 pour le demandeur. Selon le courrier de la compagnie d'assurances sur la vie AXA du 30 novembre 2007 et de GASTROSOCIAL du 17 décembre 2007, celle de la demanderesse est de 1'208 fr. (133 fr. chez AXA et 1'075 fr. chez GASTROSOCIAL). Ces documents ont été transmis aux parties en cours d'instruction, y compris le calcul des intérêts concernant le demandeur. La juridiction leur a indiqué, par pli du 20 décembre 2007, qu'à défaut d'observations d'ici au 10 janvier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(OPP 2), le taux d'intérêt applicable à la prestation de sortie acquise avant le mariage est de 4% jusqu'au 31 décembre 2002, 3,25% en 2003, 2,25% en 2004 , 2,5% dès le 1 er janvier 2005, et 2,75% dès le 1 er janvier 2008. En l’espèce, le juge de première instance a ordonné le partage par moitié des prestations de sortie acquises durant le mariage par les demandeurs. Les dates pertinentes sont, d’une part, celle du mariage, le 5 juillet 2002, d’autre part le 3 février 2007, date à laquelle le jugement de divorce est devenu exécutoire. Selon les documents produits, la prestation acquise pendant le mariage par le demandeur est de 9'501 fr. 25 fr. tandis que celle acquise par la demanderesse est de 1'208 fr., les intérêts ayant déjà été calculés par les institutions de prévoyance défenderesses et par le Tribunal s'agissant du demandeur. Ainsi le demandeur doit à son ex-épouse le montant de 4'750 fr.65 fr. (9'501 fr.25 : 2) et celle-ci doit à celui-là le montant de 604 fr. (1'208fr. : 2), de sorte que c’est le demandeur qui doit à la demanderesse le montant de 4'146 fr. 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BANCA DEL GOTTARDO à transférer, du compte de Monsieur B________, la somme de 4'146 fr. 65 à la GASTROSOCIAL CAISSE DE PENSIONS en faveur de Madame B________, ainsi que des intérêts compensatoires au sens des considérants, dès le 3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