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A/749/2005 vom 16. September 2004</w:t>
      </w:r>
    </w:p>
    <w:p>
      <w:r>
        <w:t>GE Cour de justice, 2004-09-16, FR</w:t>
      </w:r>
    </w:p>
    <w:p>
      <w:r>
        <w:rPr>
          <w:b/>
        </w:rPr>
        <w:t xml:space="preserve">Quelle: </w:t>
      </w:r>
      <w:r>
        <w:t>https://mcp.opencaselaw.ch/entscheid/ge_gerichte_A_749_2005</w:t>
      </w:r>
    </w:p>
    <w:p>
      <w:r>
        <w:t>FR: GE_GERICHTE A/749/2005 du 16 septembre 2004</w:t>
      </w:r>
    </w:p>
    <w:p>
      <w:r>
        <w:t>IT: GE_GERICHTE A/749/2005 del 16 settembre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Les dates pertinentes sont, d’une part, celle du mariage, le 21 mai 1993, d’autre part le 18 octobre 2004, date à laquelle le jugement de divorce est devenu exécutoire sur ce point. Selon les documents produits, la prestation acquise pendant le mariage par le demandeur est de 125'611 fr. 80 tandis que celle acquise par la demanderesse est de 36’258 fr. 10, les intérêts ayant déjà été calculés par les institutions de prévoyance défenderesses. A noter que l’attestation de la CAISSE DE PENSION PARITAIRE DE ROLEX SA ET DE SOCIETES AFFILIEES est complète, et qu’il a été confirmé au greffe qu’aucun fond de compensation complémentaire n’existait en faveur du demandeur. Ainsi le demandeur doit à son ex-épouse le montant de 62'805 fr. 90 fr. (125'611 fr. 80 : 2) et celle-ci doit à celui-là le montant de 18'129 fr. 05 (36’258 fr. 10 : 2), de sorte que c’est le demandeur qui doit à son ex-épouse le montant de 44'676 fr. 85.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