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A/743/2007 vom 22. Mai 2007</w:t>
      </w:r>
    </w:p>
    <w:p>
      <w:r>
        <w:t>GE Cour de justice, 2007-05-22, FR</w:t>
      </w:r>
    </w:p>
    <w:p>
      <w:r>
        <w:rPr>
          <w:b/>
        </w:rPr>
        <w:t xml:space="preserve">Quelle: </w:t>
      </w:r>
      <w:r>
        <w:t>https://mcp.opencaselaw.ch/entscheid/ge_gerichte_A_743_2007</w:t>
      </w:r>
    </w:p>
    <w:p>
      <w:r>
        <w:t>FR: GE_GERICHTE A/743/2007 du 22 mai 2007</w:t>
      </w:r>
    </w:p>
    <w:p>
      <w:r>
        <w:t>IT: GE_GERICHTE A/743/2007 del 22 maggio 2007</w:t>
      </w:r>
    </w:p>
    <w:p>
      <w:pPr>
        <w:pStyle w:val="Heading2"/>
      </w:pPr>
      <w:r>
        <w:t>Erwägungen</w:t>
      </w:r>
    </w:p>
    <w:p>
      <w:r>
        <w:rPr>
          <w:b/>
        </w:rPr>
        <w:t>E. 1</w:t>
      </w:r>
    </w:p>
    <w:p>
      <w:r>
        <w:t>Prend acte de l'annulation de la décision sur opposition dont est recours.</w:t>
      </w:r>
    </w:p>
    <w:p>
      <w:r>
        <w:rPr>
          <w:b/>
        </w:rPr>
        <w:t>E. 2</w:t>
      </w:r>
    </w:p>
    <w:p>
      <w:r>
        <w:t>Déclare le recours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