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A/741/2005 vom 23. Mai 2005</w:t>
      </w:r>
    </w:p>
    <w:p>
      <w:r>
        <w:t>GE Cour de justice, 2005-05-23, FR</w:t>
      </w:r>
    </w:p>
    <w:p>
      <w:r>
        <w:rPr>
          <w:b/>
        </w:rPr>
        <w:t xml:space="preserve">Quelle: </w:t>
      </w:r>
      <w:r>
        <w:t>https://mcp.opencaselaw.ch/entscheid/ge_gerichte_A_741_2005</w:t>
      </w:r>
    </w:p>
    <w:p>
      <w:r>
        <w:t>FR: GE_GERICHTE A/741/2005 du 23 mai 2005</w:t>
      </w:r>
    </w:p>
    <w:p>
      <w:r>
        <w:t>IT: GE_GERICHTE A/741/2005 del 23 maggio 2005</w:t>
      </w:r>
    </w:p>
    <w:p>
      <w:pPr>
        <w:pStyle w:val="Heading2"/>
      </w:pPr>
      <w:r>
        <w:t>Volltext</w:t>
      </w:r>
    </w:p>
    <w:p>
      <w:r>
        <w:t>Genève Cour de justice (Cour de droit public) Chambre des assurances sociales 23.05.2005 A/741/2005</w:t>
      </w:r>
    </w:p>
    <w:p>
      <w:r>
        <w:t>A/741/2005 ATAS/461/2005 du 23.05.2005 ( LAMAL ) , PARTIELMNT ADMIS RÉPUBLIQUE ET CANTON DE GENÈVE POUVOIR JUDICIAIRE A/741/2005 ATAS/461/2005 ARRET DU TRIBUNAL CANTONAL DES ASSURANCES SOCIALES 6 ème Chambre du 23 mai 2005 En la cause Enfant K__________, représentée par sa mère, Madame K__________, recourante contre INTRAS ASSURANCES, rue Blavignac 10, Carouge intimée Vu la décision d’INTRAS ASSURANCES (ci-après : Intras) du 20 avril 2004 levant l’opposition faite par Mme K__________ au commandement de payer poursuite n° 04133875 G d’un montant de fr. 250,75 se rapportant aux primes d’assurance de la loi fédérale sur l'assurance-maladie du 18 mars 1994 (LAMal) et aux frais de rappel et de dossier pour le compte de l’enfant K__________ ; Vu le recours de Mme K__________ interjeté le 21 mars 2005 devant le Tribunal cantonal des assurances sociales et intitulé « confirmation du recours contre la décision annexée de Intras du 20 avril 2004. Fait nouveau pour le recours contre la décision annexée de Intras du 20 avril 2004 » et concluant à l’annulation de la décision attaquée ; Vu l’argumentation de la recourante selon laquelle elle n’a reçu à ce jour aucune explication ou confirmation des éléments qui permettent à Intras d’exiger les sommes demandées et qu’elle n’a pas reçu le décompte global demandé à Intras relatif au calcul de la prime et des contre-prestations dues ainsi que leur réajustement compte tenu des subsides cantonaux dont elle bénéficie ; Vu la réponse de l’intimée du 4 mai 2005 concluant à l’irrecevabilité du recours dès lors que l’assurée n’avait pas fait opposition à la décision litigieuse dans le délai de 30 jours ; Vu la pièce n° 6b du chargé de l’intimée intitulée opposition à la décision du 20 avril 2004, signée par la recourante, datée du 24 mai 2004 et adressée à Intras ; Vu la mention « reçu le 2 juin 2004 » tamponnée par Intras sur ladite pièce ; Attendu en droit que l’art. 52 de la loi fédérale sur la partie générale du droit des assurances sociales du 6 octobre 2000 (LPGA) prévoit que les décisions des assureurs peuvent être attaquées dans les 30 jours auprès de l’assureur qui les a rendues ; Que selon les art. 56 et 60 LPGA, l’assuré peut recourir au Tribunal cantonal des assurances sociales dans un délai de 30 jours à l’encontre des décisions sur opposition ; Que selon l’article 41 LPGA, le délai pour faire opposition peut être restitué à certaines conditions ; Que les décisions sur opposition doivent être rendues dans un délai approprié (art. 52 al. 2 LPGA) ; Que le recours auprès du Tribunal cantonal des assurances sociales peut être formé lorsque l’assureur ne rend pas de décision sur opposition (art. 56 al. 2 LPGA) ; Qu’en l’espèce, Intras n’a jamais donné suite à l’opposition de la recourante du 24 mai 2004, fût-ce par une décision déclarant l’opposition irrecevable, si tel devait être le cas ; Qu’il convient en conséquence de considérer le recours du 21 mars 2005 comme un recours pour déni de justice au sens de l’article 56 al. 2 LPGA, de l’admettre partiellement et de renvoyer la cause à Intras afin qu’une décision sur opposition soit notifiée à la recourante ; PAR CES MOTIFS, LE TRIBUNAL CANTONAL DES ASSURANCES SOCIALES : Statuant (conformément à la disposition transitoire de l’art. 162 LOJ) A la forme : Déclare le recours recevable ; Au fond : L’admet partiellement ; Renvoie la cause à l’intimée pour rendre une décision au sens des considérants ; Déboute la recourante de toute autre ou contraire conclusion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