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A/736/2010 vom 16. Dezember 2010</w:t>
      </w:r>
    </w:p>
    <w:p>
      <w:r>
        <w:t>GE Cour de justice, 2010-12-16, FR</w:t>
      </w:r>
    </w:p>
    <w:p>
      <w:r>
        <w:rPr>
          <w:b/>
        </w:rPr>
        <w:t xml:space="preserve">Quelle: </w:t>
      </w:r>
      <w:r>
        <w:t>https://mcp.opencaselaw.ch/entscheid/ge_gerichte_A_736_2010</w:t>
      </w:r>
    </w:p>
    <w:p>
      <w:r>
        <w:t>FR: GE_GERICHTE A/736/2010 du 16 décembre 2010</w:t>
      </w:r>
    </w:p>
    <w:p>
      <w:r>
        <w:t>IT: GE_GERICHTE A/736/2010 del 16 dicembre 2010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16.12.2010 A/736/2010</w:t>
      </w:r>
    </w:p>
    <w:p>
      <w:r>
        <w:t>A/736/2010 ATAS/1306/2010 du 16.12.2010 ( PC ) , RETIRE RÉPUBLIQUE ET CANTON DE GENÈVE POUVOIR JUDICIAIRE A/736/2010 ATAS/1306/2010 ARRET DU TRIBUNAL CANTONAL DES ASSURANCES SOCIALES Chambre 8 du 16 décembre 2010 En la cause Hoirie de feu H___________, domiciliée c/o M. H___________ à Vernamiège, représenté par la SOCIETE FIDUCIAIRE X___________ SA recourante contre SERVICE DES PRESTATIONS COMPLEMENTAIRES, sis route de Chêne 54, Genève intimé Vu le recours de H___________ déposé le 1 er mars 2010, par l’entremise de la SOCIETE X___________ SA, représentée par I___________, contre la décision sur opposition du SERVICE DES PRESTATIONS COMPLEMENTAIRES du 28 janvier 2010 ; le décès du recourant, survenu le 26 mai 2010, à Genève ; l’ordonnance du Tribunal de céans du 13 juillet 2010 suspendant l’instruction de la cause en application de l’art. 78 let. b LPA ; la lettre de la SOCIETE X___________ SA du 22 octobre 2010, informant le Tribunal que, « après en avoir discuté avec les enfants de feu Friedrich H___________ », elle retirait le recours ; le courrier de la SOCIETE X___________ SA du 6 décembre 2010 communiquant les procurations correspondantes, signées collectivement par les héritiers légaux du défunt, à savoir H___________, H___________, H___________ et H___________, en date des 10, 11 et 18 novembre 2010 ; la non-répudiation de la succession par les héritiers légaux. et attendu que les héritiers légaux ont la qualité pour retirer le recours en l’espèce (cf. arrêt du Tribunal fédéral du 7 mai 2010, 9C_763/2009 , a contrario) ; qu’en raison du retrait du recours, la cause est devenue sans objet ; qu'en conséquence, elle doit être rayée du rôle. PAR CES MOTIFS, LE TRIBUNAL CANTONAL DES ASSURANCES SOCIALES : Prononce 1. La cause est radiée du rôle par suite de retrait du recours. 2. La procédure est gratuite. La greffière Irène PONCET Le président Jean-Louis BERARDI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