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A/735/2017 vom 25. Juni 2020</w:t>
      </w:r>
    </w:p>
    <w:p>
      <w:r>
        <w:t>GE Cour de justice, 2020-06-25, FR</w:t>
      </w:r>
    </w:p>
    <w:p>
      <w:r>
        <w:rPr>
          <w:b/>
        </w:rPr>
        <w:t xml:space="preserve">Quelle: </w:t>
      </w:r>
      <w:r>
        <w:t>https://mcp.opencaselaw.ch/entscheid/ge_gerichte_A_735_2017</w:t>
      </w:r>
    </w:p>
    <w:p>
      <w:r>
        <w:t>FR: GE_GERICHTE A/735/2017 du 25 juin 2020</w:t>
      </w:r>
    </w:p>
    <w:p>
      <w:r>
        <w:t>IT: GE_GERICHTE A/735/2017 del 25 giugno 2020</w:t>
      </w:r>
    </w:p>
    <w:p>
      <w:pPr>
        <w:pStyle w:val="Heading2"/>
      </w:pPr>
      <w:r>
        <w:t>Volltext</w:t>
      </w:r>
    </w:p>
    <w:p>
      <w:r>
        <w:t>Genève Cour de justice (Cour de droit public) Chambre des assurances sociales 25.06.2020 A/735/2017</w:t>
      </w:r>
    </w:p>
    <w:p>
      <w:r>
        <w:t>A/735/2017 ATAS/514/2020 du 25.06.2020 ( LAMAL ) , ACCORD Par ces motifs rÉpublique et canton de genÈve POUVOIR JUDICIAIRE A/735/2017 ATAS/514/2020 COUR DE JUSTICE Chambre des assurances sociales Arrêt du 25 juin 2020 5 ème Chambre En la cause Madame A______, domiciliée c/o Mme B______, à GENÈVE recourante contre HELSANA ASSURANCES SA, sis Zürichstrasse 130, DÜBENDORF et ASSURA-BASIS SA, sise avenue C.-F. Ramuz 70, PULLY intimée appelée en cause Vu la décision sur opposition de HELSANA ASSURANCES SA (ci-après HELSANA ou l'intimée) du 25 janvier 2017 par laquelle cette dernière a réclamé à Madame A______ (ci-après : l'assurée ou la recourante), née le ______ 1960, le paiement des montants des primes mensuelles d'assurance-maladie pour les mois de mai, juin, juillet et août 2015 ; Vu le recours déposé par l'assurée en date du 1 er mars 2017, au motif que cette dernière avait changé d'assureur, au profit de l'assurance ASSURA-BASIS SA (ci-après : ASSURA ou l'appelée en cause) et ne devait donc pas payer les primes en question à l'assurance HELSANA ; Vu la réponse d'HELSANA du 19 avril 2017 ; Vu l'ordonnance de jonction de la présente cause avec la cause n o A/729/2017, sous ce dernier numéro de procédure en date du 22 juin 2017 ; Vu la disjonction de la cause n o A/729/2017 et la jonction de la présente cause avec la cause n o A/730/2017, sous ce dernier numéro de procédure, par ordonnance du 29 mars 2018 ; Vu l'ordonnance d'appel en cause d'ASSURA du 27 novembre 2019 ; Vu les pièces figurant au dossier ; Vu l'audience de comparution personnelle du 5 mars 2020 lors de laquelle ASSURA a confirmé que la recourante payait régulièrement ses primes d'assurance-maladie auprès d'elle, et qu'HELSANA était disposée à trouver un arrangement avec ASSURA ; Vu que lors de la même audience, la chambre de céans a invité l'intimée et l'appelée en cause à une conciliation quant à la détermination de la période pendant laquelle HELSANA renonçait à réclamer le paiement des primes à la recourante moyennant accord et participation d'ASSURA ; Vu que lors de la même audience, la recourante a déclaré ne pas s'opposer à un tel accord, mais a refusé tout paiement de prime d'assurance-maladie à HELSANA ; Vu l'accord intervenu entre l'intimée et l'appelée en cause selon lequel HELSANA acceptait de renoncer à réclamer à l'assurée le paiement des primes postérieures à janvier 2013 et retirait les poursuites à l'encontre de l'assurée pour lesdites primes, et ASSURA acceptait de dédommager HELSANA des frais administratifs et de poursuites pour toutes les primes d'assurance-maladie postérieures à janvier 2013, réclamées par HELSANA à l'assurée ; Vu le courrier du 1 er avril 2020 par lequel HELSANA a confirmé renoncer au recouvrement des primes d'assurance-maladie postérieures à janvier 2013, soit notamment les primes d'assurance-maladie des mois de mai, juin, juillet et août 2015 ; Vu l'ordonnance de disjonction du 17 juin 2020 par laquelle la cause n o A/735/2017 a été disjointe de la cause n o A/730/2017 ; PAR CES MOTIFS, LA CHAMBRE DES ASSURANCES SOCIALES Statuant d'accord entre les parties 1.        Donne acte à HELSANA ASSURANCES SA, de ce que suite à l'accord conclu avec ASSURA-BASIS SA, elle renonce à toute prétention pécuniaire à l'égard de la recourante, en capital, intérêts et frais, se rapportant aux primes d'assurance-maladie postérieures à janvier 2013, soit notamment les primes des mois de mai, juin, juillet et août 2015. 2.        L'y condamne en tant que de besoin. 3.        Donne acte à ASSURA-BASIS SA de ce que suite à l'accord conclu avec HELSANA ASSURANCES SA, elle dédommagera cette dernière des frais de poursuites et administratifs pour toutes les primes d'assurance-maladie postérieures à janvier 2013, soit notamment les primes des mois de mai, juin, juillet et août 2015. 4.        L'y condamne en tant que de besoin. 5.        Donne acte à la recourante qu'elle est libérée du paiement des primes d'assurance-maladie des mois de mai, juin, juillet et août 2015, en capital, intérêts et frais, à l'égard de HELSANA ASSURANCES SA. 6.        Dit que la procédure est gratuite. 7.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Le président Philippe KNUPFER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