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A/733/2008 vom 24. April 2008</w:t>
      </w:r>
    </w:p>
    <w:p>
      <w:r>
        <w:t>GE Cour de justice, 2008-04-24, FR</w:t>
      </w:r>
    </w:p>
    <w:p>
      <w:r>
        <w:rPr>
          <w:b/>
        </w:rPr>
        <w:t xml:space="preserve">Quelle: </w:t>
      </w:r>
      <w:r>
        <w:t>https://mcp.opencaselaw.ch/entscheid/ge_gerichte_A_733_2008</w:t>
      </w:r>
    </w:p>
    <w:p>
      <w:r>
        <w:t>FR: GE_GERICHTE A/733/2008 du 24 avril 2008</w:t>
      </w:r>
    </w:p>
    <w:p>
      <w:r>
        <w:t>IT: GE_GERICHTE A/733/2008 del 24 aprile 2008</w:t>
      </w:r>
    </w:p>
    <w:p>
      <w:pPr>
        <w:pStyle w:val="Heading2"/>
      </w:pPr>
      <w:r>
        <w:t>Regeste</w:t>
      </w:r>
    </w:p>
    <w:p>
      <w:r>
        <w:t>Retard injustifié. | Retard injustifié dans le traitement de réquisitions de continuer la poursuite. | LP.17.3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xxxx19 C et 07 xxxx12 D. 2. Constate que la plainte est devenue sans objet en cours de procédure. 3. Raye la cause A/733/2008 du rôle. Siégeant : Mme Ariane WEYENETH, présidente ; M. Didier BROSSET et Mme Florence CASTELLA, juges assesseur(e)s. Au nom de la Commission de surveillance : Paulette DORMAN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