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A/732/2023 vom 12. November 2024</w:t>
      </w:r>
    </w:p>
    <w:p>
      <w:r>
        <w:t>GE Cour de justice, 2024-11-12, FR</w:t>
      </w:r>
    </w:p>
    <w:p>
      <w:r>
        <w:rPr>
          <w:b/>
        </w:rPr>
        <w:t xml:space="preserve">Quelle: </w:t>
      </w:r>
      <w:r>
        <w:t>https://mcp.opencaselaw.ch/entscheid/ge_gerichte_A_732_2023</w:t>
      </w:r>
    </w:p>
    <w:p>
      <w:r>
        <w:t>FR: GE_GERICHTE A/732/2023 du 12 novembre 2024</w:t>
      </w:r>
    </w:p>
    <w:p>
      <w:r>
        <w:t>IT: GE_GERICHTE A/732/2023 del 12 novembre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400.- sera mis à la charge du recourant, qui ne peut se voir allouer d’indemnité de procédure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