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A/725/2011 vom 21. November 2011</w:t>
      </w:r>
    </w:p>
    <w:p>
      <w:r>
        <w:t>GE Cour de justice, 2011-11-21, FR</w:t>
      </w:r>
    </w:p>
    <w:p>
      <w:r>
        <w:rPr>
          <w:b/>
        </w:rPr>
        <w:t xml:space="preserve">Quelle: </w:t>
      </w:r>
      <w:r>
        <w:t>https://mcp.opencaselaw.ch/entscheid/ge_gerichte_A_725_2011</w:t>
      </w:r>
    </w:p>
    <w:p>
      <w:r>
        <w:t>FR: GE_GERICHTE A/725/2011 du 21 novembre 2011</w:t>
      </w:r>
    </w:p>
    <w:p>
      <w:r>
        <w:t>IT: GE_GERICHTE A/725/2011 del 21 novembre 2011</w:t>
      </w:r>
    </w:p>
    <w:p>
      <w:pPr>
        <w:pStyle w:val="Heading2"/>
      </w:pPr>
      <w:r>
        <w:t>Erwägungen</w:t>
      </w:r>
    </w:p>
    <w:p>
      <w:r>
        <w:rPr>
          <w:b/>
        </w:rPr>
        <w:t>E. 19</w:t>
      </w:r>
    </w:p>
    <w:p>
      <w:r>
        <w:t>Les parties ont été informées, par courrier du 22 août 2011, que la cause était gardée à juger.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Formé dans le délai et la forme prescrits loi (art. 60 et 61 let. b LPGA), le recours est recevable. 2. La recourante soutient que la décision querellée ne tient pas suffisamment compte de ses atteintes tant physique que psychique. Elle considère, en effet, que ses problèmes lombaires ne lui permettent pas d'exercer une activité adaptée au-delà de quatre heures par jour.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y citées).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Une telle manière de procéder ne viole pas le droit d'être entendu selon l'art. 29 al. 2 Cst. (ATF 124 V 94 consid. 4b; 122 V 162 consid. 1d).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 np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(ATF 107 V 20 consid. 2b).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 b) En l'espèce, l'intimé a conclu à une capacité de travail entière dans une activité adaptée aux limitations fonctionnelles de l'assurée. Pour conclure de la sorte, l’intimé s’est basé sur le rapport du Dr Q__________. Force est de constater que ce rapport doit se voir reconnaître pleine valeur probante au sens de la jurisprudence, quoi qu’en dise la recourante. En effet, ce médecin l'a établi sur la base des pièces médicales de la recourante, a tenu compte des plaintes exprimées par l'intéressée et a ausculté cette dernière. De plus, ce spécialiste en chirurgie orthopédique et traumatologie a clairement expliqué les diagnostics retenus dont on relèvera qu'ils correspondent parfaitement à ceux posés par les différents médecins consultés par la recourante. En outre, la Cour de céans ne met en exergue aucune circonstance particulière permettant de douter de l’indépendance du Dr Q__________. Par ailleurs, le Dr O__________ n'a avancé aucun élément permettant de mettre en doute les conclusions du Dr Q__________ sur le plan purement somatique. Il ne diverge que sur la question de l'évaluation de la capacité de sa patiente à exercer une activité lucrative eu égard à son état de santé physique. Or, sur ce point, le Dr Q__________ a bien motivé son avis. Il a préconisé - comme d'ailleurs le Dr O__________ - d'alterner la position debout avec la position assise, d'éviter le port de charges, les travaux effectués en étant penchée en avant ou en porte-à-faux ainsi que les mouvements répétitifs en pro-supination du membre supérieur droit. Dans ces conditions et en suivant un traitement antalgique et de rééducation et de renforcement musculaire, la capacité de travail de l'assurée était entièrement préservée. Le Dr O__________ ne critique pas cette appréciation. Il relève uniquement qu'un changement fréquent de position serait nocif. Cette remarque n'est pas contraire à l'appréciation du Dr Q__________, qui n'a pas préconisé un changement fréquent, mais recommandé d'éviter le maintien prolongé dans l'une ou l'autre position. Par ailleurs, le médecin traitant affirme que le port d'un corset représente un traitement lourd et soutient qu'il n'est pas admissible de "droguer massivement une personne pour pouvoir l'expédier au travail". En outre, la physiothérapie n'apporterait pas d'amélioration. Or, un traitement antalgique plus poussé a également été proposé par le Dr P__________, d'une part. D'autre part, il n'apparaît pas qu'un traitement de rééducation et de renforcement musculaire aurait été entrepris ni, a fortiori, que celui-ci aurait été inefficace. Dans ces conditions, il convient de se ranger à l'avis du Dr T_________, sans qu'il soit besoin de mettre sur pied une expertise judiciaire ainsi que le demande la recourante. Il convient à cet égard de rappeler qu'au vu de la divergence consacrée par la jurisprudence entre mandat thérapeutique et mandat d'expertise (ATF 124 I 170 consid. 4; SVR 2008 IV Nr. 15 p. 43 consid. 2.2.1 et les références [arrêt I 514/06 du 25 mai 2007]), on ne saurait remettre en cause une expertise ordonnée par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 qui n'est pas le cas en l'espèce, ainsi qu'on l'a vu. La recourante s'appuie sur la remarque émise par les EPI selon laquelle "un travail sur une journée serait difficilement tenu" pour en déduire une capacité de travail réduite. Or, les deux stages organisés par les EPI d'aide en cafétéria et d'aide-lingère ne tenaient pas suffisamment compte des limitations fonctionnelles de la recourante, le premier comportant le port de charges ainsi que l'impossibilité de changer de position, et le second ne permettant pas non plus de changer de position. Ces deux stages n'ont fait que mettre en exergue les limitations fonctionnelles décrites par le Dr Q__________ et ne contredisent nullement l'avis de ce dernier sur ce point. L'affirmation selon laquelle "un travail sur une journée serait difficilement tenu" semble d'ailleurs être mise, dans le rapport, en relation avec les limitations fonctionnelles constatées, à savoir la difficulté à rester plus de 10-15 minutes dans la position assise et le besoin de mobilité. Il ne ressort pas du rapport que moyennant la prise en compte des aménagements rendus nécessaires par les limitations fonctionnelles, la recourante ne pourrait pas travailler pendant toute une journée. Le rapport établi par les EPI conclut, au demeurant, que la recourante peut réintégrer le circuit économique normal, à condition que des aménagements concernant le port de charges et les positions de travail soient proposés. Il ne vient donc pas contredire l'appréciation médicale sur les limitations fonctionnelles. Il suit de ce qui précède que la Cour retiendra, conformément aux conclusions du rapport du Dr Q__________, qu'en mars 2009, la recourante avait recouvré, sur le plan somatique, la capacité d'exercer à plein temps et plein rendement une activité adaptée. Sur le plan psychiatrique, la recourante a invoqué, peu avant que la décision litigeuse soit rendue, souffrir d'une dépression sévère et avoir consulté à plusieurs reprises le Dr R__________, psychiatre, en 2010. Ces éléments justifiaient, d’après elle, qu’il soit procédé à une expertise psychiatrique. Il est vrai que le Dr Q__________ a observé le 24 juin 2010 que la patiente souffrait d'angoisse et qu'elle était suivie depuis trois mois par le Dr R__________ pour des entretiens à raison d'une fois par mois. Toutefois, le Dr O__________, qui n'est certes pas psychiatre, mais suit la patiente de manière régulière, n’a jamais mis en exergue, dans ses nombreux rapports, l’existence d’un état dépressif. La recourante n'a pas non plus mentionné un tel état lors de l'examen par le Dr Q__________. Par ailleurs, les séances avec le psychiatre n'ont lieu qu'une à deux fois par mois. Partant, la Cour de céans en conclut que l'épisode dépressif n'était pas d'une gravité telle qu'il avait une répercussion sur la capacité de travail au moment de la notification de la décision dont est recours. Il n'y a donc pas lieu de tenir compte d'une incapacité de travail sur le plan psychiatrique en février 2011, date de la décision, de sorte que la Cour de céans ne juge pas utile de mettre en œuvre une expertise psychiatrique. 3. Reste à se prononcer sur le calcul du degré d'invalidité de la recourante. a)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b) En l'espèce, l'intimé a retenu que la recourante avait réalisé en 2008, en travaillant à 68%, un salaire annuel de 32'574 fr. Ce montant n'est pas contesté; il est, au demeurant, conforme aux indications fournies par les employeurs de la recourante et ses relevés de compte individuel de cotisations AVS. Quant au revenu après invalidité, étant rappelé que la recourante pourrait exercer à 100% une activité adaptée à ses limitations, il y a lieu, conformément à une jurisprudence bien établie, de se référer aux données statistiques (ESS) lorsque, comme en l’espèce, l’assurée n’a pas repris d’activité lucrative. Pour une activité simple et répétitive de 40 heures (ESS 2008 TA 1), le salaire annuel s’élevait pour les femmes à 4'116 fr. en 2008. Dans cette catégorie, l’on trouve des activités qui peuvent être adaptées aux limitations fonctionnelles de la recourante et qui ne demandent aucune formation professionnelle, telles que celles mentionnées par l'intimé, à savoir la manutention d'objets légers, l'ébavurage, le polissage, le lavage de pièces ou encore une activité de contrôleuse ou visiteuse. Compte tenu de l’horaire de travail de 41,7 heures habituelles dans les entreprises en 2008 (cf. Office fédéral de la statistique), cela équivaut à un revenu annuel de 51'491 fr. En l'absence d'éléments permettant de retenir que la recourante avait en vue de modifier son taux d'activité lucrative et compte tenu du fait qu'elle n'émet aucune critique à l'encontre de la décision attaquée en ce qui concerne l'exercice à temps partiel d'une activité professionnelle, le taux d'activité sera maintenu à 68%. Avec invalidité, le salaire serait ainsi de 35'014 fr. pour un taux d'occupation de 68%. Les limitations fonctionnelles de la recourante, soit alterner la position debout avec la position assise, éviter le port de charges, les travaux effectués en étant penchée en avant ou en porte-à-faux ainsi que les mouvements répétitifs en pro-supination du membre supérieur droit, ont également une répercussion sur le travail effectué par elle dans une activité adaptée et son manque de polyvalence. En outre, le critère du taux d’occupation partiel est réalisé. De ce fait, il se justifie de prendre en considération un abattement de 15%. Partant, le revenu d’invalide est de 29'762 fr. La comparaison des revenus laisse ainsi apparaître un degré d'invalidité de 8,64%. Au vu de ce taux d'invalidité dans l'activité professionnelle, il n'y a pas lieu de rechercher celui relatif à l'empêchement de l'activité ménagère de 32%, dès lors que, même s'il était de 100%, l'invalidité ainsi déterminée n'atteindrait pas le pourcentage de 40% ouvrant le droit à une rente. En effet, le taux de 8,64% qui entre à raison de 68% dans l'appréciation globale d'invalidité, est ajouté au taux d'empêchement dans la sphère ménagère (hypothétiquement arrêté à 100%), qui entre en compte à raison de 32%. Le degré d'invalidité global, en admettant un empêchement à 100% de l'activité de ménagère, serait alors de 37,87% [8,64 x 0,68] + [100 x 0,32]. Ainsi, même en admettant un empêchement total pour l'activité ménagère - ce qui ne paraît pas plausible en l'espèce - le degré d'invalidité de 40% ne serait pas atteint. Par ailleurs, la recourante ne peut bénéficier de mesures d'ordre professionnel, dès lors que celles-ci ne sont octroyées que lorsque le degré d'invalidité dans l'activité professionnelle est de 20% au minimum (ATF 130 V 488 consid. 4.2), seuil non atteint en l'espèce puisque ce taux n'est que de 8,64%. Compte tenu de ce qui précède, le recours doit être rejeté. 4. Conformément à l’art. 69 al. 1 bis LAI, un émolument de 300 fr. est mis à la charge de la recourante, qui succombe. * * * PAR CES MOTIFS, LA CHAMBRE DES ASSURANCES SOCIALES : Statuant A la forme : Déclare le recours recevable. Au fond : Le rejette. Met un émolument de 300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