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A/716/2016 vom 17. Oktober 2016</w:t>
      </w:r>
    </w:p>
    <w:p>
      <w:r>
        <w:t>GE Cour de justice, 2016-10-17, FR</w:t>
      </w:r>
    </w:p>
    <w:p>
      <w:r>
        <w:rPr>
          <w:b/>
        </w:rPr>
        <w:t xml:space="preserve">Quelle: </w:t>
      </w:r>
      <w:r>
        <w:t>https://mcp.opencaselaw.ch/entscheid/ge_gerichte_A_716_2016</w:t>
      </w:r>
    </w:p>
    <w:p>
      <w:r>
        <w:t>FR: GE_GERICHTE A/716/2016 du 17 octobre 2016</w:t>
      </w:r>
    </w:p>
    <w:p>
      <w:r>
        <w:t>IT: GE_GERICHTE A/716/2016 del 17 ottobre 2016</w:t>
      </w:r>
    </w:p>
    <w:p>
      <w:pPr>
        <w:pStyle w:val="Heading2"/>
      </w:pPr>
      <w:r>
        <w:t>Erwägungen</w:t>
      </w:r>
    </w:p>
    <w:p>
      <w:r>
        <w:rPr>
          <w:b/>
        </w:rPr>
        <w:t>E. 10</w:t>
      </w:r>
    </w:p>
    <w:p>
      <w:r>
        <w:t>ème Chambre En la cause Monsieur A______, domicilié à GENÊVE Madame A______, née B______, domiciliée à CHATELAINE, comparant avec élection de domicile en l'étude de Maître Nicolas PERRET demandeurs contre CAISSE DE PENSIONS CFF, sise Zieglerstrasse 2, BERNE CAISSE DE PENSION C_____, WINTERTHUR défenderesses EN FAIT 1.        Par jugement du 22 juin 2011, la 10ème chambre du Tribunal de première instance a prononcé le divorce de Madame B______ , née le ______ 1955, et Monsieur A______, né le ______ 1956, qui s'étaient mariés en date du 26 décembre 1981. ![endif]&gt;![if&gt; 2.        Selon le chiffre 6 du jugement précité, le Tribunal de première instance a ordonné le partage par moitié des avoirs de prévoyance professionnelle acquis par chacun des époux durant le mariage.![endif]&gt;![if&gt; 3.        Le jugement de divorce est devenu définitif le 25 août 2011 et a été transmis d'office à la chambre de céans le 3 mars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26 décembre 1981 et le 25 août 2011.![endif]&gt;![if&gt; 5.        S’agissant de la demanderesse :![endif]&gt;![if&gt; -          Selon le courrier du 27 septembre 2016 de la Caisse fédérale de pensions PUBLICA (ci-après : la Caisse fédérale) la demanderesse est entrée à la Caisse fédérale le 1 er janvier 1998 et a apporté une prestation de libre passage de CHF CHF 6'024.- ; elle a quitté la Caisse fédérale le 31 décembre 1998 ; sa prestation de sortie s'élevant à CHF 7'878.05 a été versée le 1 er janvier 1999 à comPlan ;![endif]&gt;![if&gt; -          Selon le courrier du 5 août 2016 de comPlan, la demanderesse est entrée auprès de cette caisse de pension à sa création, le 1 er janvier 1999, en même temps que tous les collaborateurs de Swisscom qui ont été transférés à cette date depuis la Caisse fédérale. À cette date, elle a reçu une prestation de libre passage d'un montant de CHF 8'383.75 de la part de son ancienne institution de prévoyance. La demanderesse est sortie de comPlan au 31/12/2002. Cette institution a versé sa prestation de sortie d'un montant de CHF 16'813.50 y compris intérêts le 13 février 2003 à la National Vie SA ;![endif]&gt;![if&gt; -          Selon le courrier de SwissLife du 2 septembre 2016, la demanderesse a été affiliée du 1 er janvier 2004 au 31 décembre 2006 auprès de la National Suisse Vie SA (ci-après : la National) en tant que personne assurée pour la prévoyance professionnelle auprès de la fondation pour la prévoyance du personnel de C______ SA, cette dernière ayant conclu avec la National un contrat d'assurance-vie collectif. Ce contrat a été résilié au 31 décembre 2006 et la totalité des réserves mathématiques ont été transférée avec effet au 1 er janvier 2007 L’avoir de prévoyance transféré à la Caisse de pension C______ se montait à CHF 16'813,50 ;![endif]&gt;![if&gt; -          Selon le courrier de la caisse de pension C______ du 11 avril 2016, l’intéressée possède un compte de libre-passage. L’avoir de prévoyance se montait à CHF 33'149,40 au 25 août 2011. ![endif]&gt;![if&gt; 6.        S’agissant du défendeur :![endif]&gt;![if&gt; -          Selon le courrier de la Fondation de prévoyance D______ SA du 3 mai 2016, l’intéressé a été affilié du 1 er février 1984 au 1 er avril 1990 et a accumulé un avoir de prévoyance de CHF 7'049,80 et cette somme a été transférée en date du 3 mai 1990 à la Caisse de pension des CFF![endif]&gt;![if&gt; -          Selon le courrier de la Caisse de pension CFF du 13 avril 2016, l’intéressé a accumulé un avoir de prévoyance de CHF 168'195,65. Ce montant comporte un transfert de CHF 7'049,80 à la date de 10 mai 1990 provenant de la Fondation de prévoyance D______ SA.![endif]&gt;![if&gt; 7.        Ces documents ont été transmis aux parties en date du 12 août 2016. La juridiction leur a indiqué qu'à défaut d'observations d'ici au 10 octobre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Selon l'art. 22a al. 1 LFLP en cas de mariage antérieur au 1 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 er janvier 1995 et que le montant de sa prestation de sortie au moment du mariage, calculé selon le nouveau droit, est établi, ce montant est déterminant pour le calcul prévu à l’art. 22, al. 2. ![endif]&gt;![if&gt; Selon l'art. 22a al. 4 LFLP les al. 1 et 2 s’appliquent par analogie aux avoirs de libre passage acquis avant le 1er janvier 1995. En l'espèce, si la conclusion du mariage (26 décembre 1981) est bien antérieure au 1 er janvier 1995, - et même antérieure à l'entrée en vigueur de la LPP (1 er janvier 1985), - l'existence d'avoirs de prévoyance pour la demanderesse, au moment du mariage, ne se pose de toute manière pas, dès lors qu'il ressort des extraits de compte individuel qu'elle a commencé à travailler en 1987. Quant au demandeur, bien qu'il ait travaillé auprès des E______ SA depuis 1979, soit avant le mariage, ce n'est que dès le 1er février 1984, alors qu'il travaillait toujours pour le même employeur, qu'il a commencé à être affilié à l'institution de prévoyance professionnelle de ce dernier, soit après la célébration du mariage. Ainsi, pour l'un comme pour l'autre, la totalité des avoirs de prévoyance accumulée l'a été pendant la durée du mariage. 4.        En l’espèce, le juge de première instance a ordonné le partage par moitié des prestations de sortie acquises durant le mariage par les demandeurs. Les dates pertinentes sont, d’une part, celle du mariage, le 26 décembre 1981, d’autre part le 25 août 2011, date à laquelle le jugement de divorce est devenu exécutoire.![endif]&gt;![if&gt; 5.        Selon les documents produits, la prestation acquise pendant le mariage par le demandeur est de CHF 168'195,65 tandis que celle acquise par la demanderesse est de CHF 33'149,40, les intérêts ayant déjà été calculés par les institutions de prévoyance défenderesses. Ainsi le demandeur doit à son ex-épouse le montant de CHF 84'099,30 (CHF 168'195,65 : 2) et celle-ci doit à celui-là le montant de CHF 16'574,70 (CHF 33'149,40 : 2), de sorte que c’est Monsieur A______ qui doit à Madame B______ le montant de CHF 67'524,60.![endif]&gt;![if&gt;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