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A/70/2019 vom 22. Dezember 2020</w:t>
      </w:r>
    </w:p>
    <w:p>
      <w:r>
        <w:t>GE Cour de justice, 2020-12-22, FR</w:t>
      </w:r>
    </w:p>
    <w:p>
      <w:r>
        <w:rPr>
          <w:b/>
        </w:rPr>
        <w:t xml:space="preserve">Quelle: </w:t>
      </w:r>
      <w:r>
        <w:t>https://mcp.opencaselaw.ch/entscheid/ge_gerichte_A_70_2019</w:t>
      </w:r>
    </w:p>
    <w:p>
      <w:r>
        <w:t>FR: GE_GERICHTE A/70/2019 du 22 décembre 2020</w:t>
      </w:r>
    </w:p>
    <w:p>
      <w:r>
        <w:t>IT: GE_GERICHTE A/70/2019 del 22 dicembre 2020</w:t>
      </w:r>
    </w:p>
    <w:p>
      <w:pPr>
        <w:pStyle w:val="Heading2"/>
      </w:pPr>
      <w:r>
        <w:t>Erwägungen</w:t>
      </w:r>
    </w:p>
    <w:p>
      <w:r>
        <w:rPr>
          <w:b/>
        </w:rPr>
        <w:t>E. 31</w:t>
      </w:r>
    </w:p>
    <w:p>
      <w:r>
        <w:t>de G______, conférant le droit de louer l'appartement n o 3______. 4) Les intimés demandent la production des cinquante dernières décisions octroyant des autorisations d'aliéner un appartement.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 Il ne sera par conséquent pas donné suite à la requête des intimés. 5) L'autorité recourante affirme que l'autorisation d'aliéner ne devrait pas être délivrée.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 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 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 er juillet 2020 - ArAppart - L 5 20.03). 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intimés. 6) a. Le DT autorise l'aliénation d'un appartement si celui-ci a été dès sa construction soumis au régime de la PPE ou à une forme de propriété analogue,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 ATA/725/2020 du 4 août 2020 consid. 2f ; ATA/870/2019 du 7 mai 2019 consid. 4b) 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 Dans le cadre de l'examen de la requête en autorisation, le DT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 ème éd., 2018, n. 568 p. 203). 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En l'espèce, le TAPI a constaté, à juste titre, qu'aucun des cas de délivrance des autorisations d'aliéner selon l'art. 39 al. 4 LDTR n'était réalisé, conclusion qui n'est pas contestée devant la chambre administrative, les intimés ayant abandonné leur argumentation selon laquelle le cas d'espèce constituerait une vente en bloc. L'autorité recourante remet cependant en cause la pesée des intérêts effectuée par l'instance précédente en application de l'art. 39 al. 2 LDTR. 9) a. Les intérêts qui s'opposent sont, d'une part, les intérêts privés du cédant à vendre le certificat d'actions n o 31, emportant le droit de louer l'appartement n o 3______, à la cessionnaire et ceux de cette dernière à l'acquérir ainsi que, d'autre part, l'intérêt public à la protection du parc locatif genevois. Le TAPI a retenu que les intérêts invoqués par les intimés n'étaient pas « spécialement importants », mais que l'aliénation de l'appartement considéré, par le biais de la cession du certificat d'actions attaché à celui-ci, n'avait pas pour effet de faire perdre l'affectation locative du logement - l'immeuble demeurant en SIAL et le titulaire du certificat d'actions restant légalement un locataire - et ne parachevait pas le processus d'individualisation de l'appartement en question - n'impliquant en réalité aucun changement de la situation. b. M. A______ a fait valoir, à l'appui de sa requête en autorisation d'aliéner, sa volonté de ne pas rester dans la SIAL suite à l'arrêt du Tribunal fédéral 1C_124/2017 précité et son besoin de liquidités. 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Certes, M. A______ n'était pas partie à la procédure qui a donné lieu à l'arrêt du Tribunal fédéral 1C_124/2017 précité, de sorte que la constatation de fraude à la loi intervenue dans cette procédure ne lui est pas directement opposable. Néanmoins, l'acte de cession de 2013 mentionnait déjà la future modification des statuts et prévoyait en outre que l'échéance du « prêt vendeur », soit du prêt accordé par M. D______, était fixée à la liquidation de la SIAL, ce qui instaurait dans les faits un paiement en deux temps : le premier lors de la conclusion de l'acte de cession et le second lorsque la part de PPE aurait été transférée et la SIAL liquidée. Le prêt n'est d'ailleurs en lui-même qu'un indice de plus de la fraude à loi, puisque, dans le montage tel que prévu initialement, il permettait aux protagonistes d'instaurer dans les faits le paiement en deux temps mais également à M. D______ de rester économiquement propriétaire des actions tant que la part de PPE n'était pas transférée et la SIAL liquidée. Ceci démontre que, contrairement à ce qu'a retenu l'instance précédente, le cédant n'était pas en marge du système mis en place mais y a participé dès la conclusion de la première cession. M. A______ a d'ailleurs lui-même confirmé cette appréciation en expliquant devant le TAPI qu'il avait initialement acheté les actions dans le but de devenir, à terme, propriétaire de l'appartement, ceci alors même qu'il ne s'agissait alors pas d'acheter une part de PPE - même si l'immeuble était pourtant déjà soumis au régime de la PPE -, ni même des actions dans une SIAL, mais simplement les actions d'une société propriétaire d'un immeuble, puisque G______ a été transformée en SIAL postérieurement à l'achat des actions. Dans ce contexte, l'intérêt de M. A______ à sortir d'un système dans lequel il est sciemment entré, et mis en place afin de contourner la loi, ne peut en tant que tel être protégé. Quant au prétendu besoin de liquidités, non seulement une partie du prix de vente est destinée à être perçue par remboursement du prêt contracté lors de la première cession et donc sans dégagement de liquidités, mais surtout M. A______ n'a apporté aucune substance à son allégation. Il n'a ainsi pas démontré l'état de sa situation financière ni expliqué pourquoi il aurait besoin de ces liquidités. Finalement, M. A______ a indiqué lors de l'audience devant le TAPI souhaiter vendre ses actions car il n'avait pas les moyens d'acheter l'appartement. Néanmoins, outre que le fait cette absence de moyens n'est pas démontrée, comme examiné précédemment, la question de l'achat de la part de PPE correspondant à l'appartement n o 3______ ne se pose pas, une telle aliénation ne pouvant être envisagée, vu l'arrêt du Tribunal fédéral 1C_124/2017 précité. Au vu de ce qui précède, les intérêts évoqués n'ont pas de substance et le cédant n'a pas établi d'autres intérêts que sa pure convenance personnelle pour justifier sa volonté d'aliéner l'appartement. Il sera à cet égard constaté que les deux intérêts invoqués par M. A______ dans sa requête d'autorisation d'aliéner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 c. En ce qui concerne les intérêts privés de la cessionnaire, les intimés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 Toutefois, contrairement à ce qu'a retenu le TAPI, ladite cession ne fait pas que répéter l'opération lors de laquelle le certificat d'actions est passée de G______ (recte : M. D______) à M. A______, puisque G______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mise en PPE de l'immeuble en 2007, vente des actions en février 2013, constitution sous forme de SIAL en mai 2013 et transfert des lots de PPE entre janvier et avril 2014 - faisait apparaître qu'il s'agissait d'un montage mis sur pied dès l'origine (arrêt du Tribunal fédéral 1C_124/2017 précité consid. 4.4). Or, si l'opération présentement considérée n'a quant à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donc pas moins qu'il s'agit d'une étape finale de la fraude à la loi mise sur pied dès l'origine et constatée par le Tribunal fédéral. Comme le souligne l'autorité recourante, le caractère insolite de l'ensemble des opérations est d'autant plus confirmé dans le cas d'espèce par le jeu du prêt contracté par M. A______, ajouté à l'omniprésence de M. D______. En effet, M. A______ a contracté un prêt auprès de M. D______ pour acheter à M. D______ des actions d'une première société dont M. D______ est administrateur président, G______, et qui a son siège auprès d'une deuxième société, la régie C______, dont M. D______ est également administrateur président. Depuis que M. A______ est actionnaire, il ne se souvient pas avoir reçu des loyers et M. D______ continue à assurer toute la gestion, selon ses déclarations devant le TAPI. À cet égard, il sera relevé que son statut d'actionnaire de la SIAL confère à M. A______ le droit de louer l'appartement n o 3______ mais non l'obligation de le faire et qu'il n'est pas établi que le bail avec les locataires en place depuis de nombreuses années aurait été transféré de G______ à M. A______, de sorte que ce dernier serait effectivement devenu locataire et les locataires sous-locataires. En tout état, le prêt contracté auprès de M. D______ lors de la première cession - mais désigné comme contracté auprès de la régie C______ dans l'acte de cession de 2018 -, ou plutôt la créance née du contrat de prêt, a ensuite été cédée à une troisième société dont M. D______ est aussi administrateur président, B______, et qui a également son siège auprès de la régie C______. Cette troisième société est alors devenue économiquement propriétaire du certificat d'actions de la première société, G______, entretemps transformée en SIAL. M. A______ souhaite à présent lui transférer également la propriété juridique du certificat d'actions, en prévoyant qu'une partie du prix de vente serait réglé par remboursement du prêt, les deux parties se faisant de plus représenter, dans le cadre du litige sur l'autorisation d'aliéner, par la régie C______. À cet égard, il sera relevé que la requête en autorisation d'aliéner indique expressément qu'il s'agit en réalité d'une ré-acquisition par M. D______, par l'intermédiaire de l'une de ses sociétés. Finalement, l'acte de cession de 2018 prévoit qu'en cas de refus de l'autorisation d'aliéner, le cédant acceptera que son certificat antérieurement remis en pleine propriété, en garantie pour le prêt, soit saisi par B______. Cette dernière étape, prévue dans la version longue de l'acte de cession de 2018, ne fait pas l'objet de la décision litigieuse, de sorte que la situation par rapport à ladite étape ne peut pas être examinée dans le cadre de la présente procédure, mais devrait, le cas échéant, faire l'objet d'un examen ultérieur par l'autorité recourante. Elle doit néanmoins être prise en compte pour apprécier dans sa globalité la stratégie mise en place. Or, si sa formulation n'est pas de toute clarté, la chambre de céans comprend que cette disposition prévoit, en cas de refus de l'autorisation d'aliéner, la remise à B______ (« saisie ») en nantissement du certificat d'actions en garantie du prêt, ce qui permettrait à B______, déjà devenue économiquement propriétaire du certificat d'actions lors de la cession de la créance née du prêt mais empêchée d'en devenir juridiquement propriétaire du fait du refus d'autorisation d'aliéner, d'exercer, le cas échéant, son droit de gage. 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 ATA/80/2014 du 12 février 2014 consid. 7). C'est d'ailleurs précisément pour cette raison que le transfert du certificat d'actions est soumis à autorisation conformément au texte de l'art. 39 al. 1 LDTR. 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1C_123/2017 du 23 novembre 2017 - ont également sollicité des autorisations d'aliéner leurs certificats d'actions, toujours à des sociétés ayant des liens avec M. D______. Comme relevé par le TAPI, ces demandes ont aussi fait l'objet de refus et font l'objet de causes parallèles, également délibérées ce jour. Au surplus, il sera relevé que contrairement à ce qu'ont retenu l'autorité intimée et le TAPI, pour rétablir la situation initiale, il faudrait que les actions soient cédées à M. D______, cédant en 2013, et non à G______, de sorte que la situation financière de cette dernière n'est pas pertinente. L'absence de moyens financiers de G______, telle qu'alléguée par les recourants, tendrait tout au plus à confirmer qu'elle n'aurait pas fonctionné comme une véritable propriétaire depuis la répartition du capital-actions entre les différents acquéreuses et acquéreurs en 2013. À cet égard, il sera relevé que la prise en charge de travaux par le cédant, telle qu'alléguée pour justifier de l'absence de caractère spéculatif du prix de vente, suggère par exemple que G______ n'aurait pas constitué de réserves pour les travaux, alors que la prise en charge de travaux lui incombait, en tant que propriétaire, contrairement aux actionnaires de la SIAL, qui ne doivent les assumer ni en tant que tels ni en tant qu'éventuels locataires. Ces éléments ne constituent en définitive que des indices supplémentaires du caractère fictif du montage mis en place. Pour le reste, s'il ne revient pas à l'autorité recourante, ni à la chambre de céans de trouver la solution permettant au cédant de sortir de la situation dans laquelle il se retrouve du fait même de la tentative de fraude à la loi, il sera relevé que le rétablissement de la situation initiale apparaît d'autant plus aisé que M. D______ a lui-même financé la cession initiale de 2013. 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du 23 novembre 2017 consid. 3.2), la restriction est conforme à la garantie de la propriété consacrée par l'art. 26 Cst. Dans ces circonstances, le jugement du TAPI sera annulé et l'arrêté sera rétabli. 12) Vu l'issue du litige, un émolument de CHF 2'000.- sera mis à la charge solidaire des intimés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