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A/706/2006 vom 18. Dezember 2003</w:t>
      </w:r>
    </w:p>
    <w:p>
      <w:r>
        <w:t>GE Cour de justice, 2003-12-18, FR</w:t>
      </w:r>
    </w:p>
    <w:p>
      <w:r>
        <w:rPr>
          <w:b/>
        </w:rPr>
        <w:t xml:space="preserve">Quelle: </w:t>
      </w:r>
      <w:r>
        <w:t>https://mcp.opencaselaw.ch/entscheid/ge_gerichte_A_706_2006</w:t>
      </w:r>
    </w:p>
    <w:p>
      <w:r>
        <w:t>FR: GE_GERICHTE A/706/2006 du 18 décembre 2003</w:t>
      </w:r>
    </w:p>
    <w:p>
      <w:r>
        <w:t>IT: GE_GERICHTE A/706/2006 del 18 dicembre 2003</w:t>
      </w:r>
    </w:p>
    <w:p>
      <w:pPr>
        <w:pStyle w:val="Heading2"/>
      </w:pPr>
      <w:r>
        <w:t>Erwägungen</w:t>
      </w:r>
    </w:p>
    <w:p>
      <w:r>
        <w:rPr>
          <w:b/>
        </w:rPr>
        <w:t>E. 8</w:t>
      </w:r>
    </w:p>
    <w:p>
      <w:r>
        <w:t>Le courrier de l'OCAI a été transmis à l'assuré pour information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sur l’assurance-invalidité du 19 juin 1959 (LAI). Sa compétence pour juger du cas d’espèce est ainsi établie. La loi fédérale sur la partie générale du droit des assurances sociales du 6 octobre 2000 (ci-après : LPGA) est entrée en vigueur le 1 er janvier 2003 entraînant la modification de nombreuses dispositions légales dans le domaine des assurances. Elle est applicable au cas d’espèce, la saisine du Tribunal de céans pour déni de justice datant du 23 février 2006. L’art. 29 al. 1 Cst. - qui a succédé à l'art. 4 al. 1 a Cst. depuis le 1er janvier 2000 - dispose que toute personne a droit, dans une procédure judiciaire ou administrative, à ce que sa cause soit traitée équitablement et jugée dans un délai raisonnable. A l'instar de l'art. 6 par. 1 CEDH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129 V 416 consid. 1, 126 V 249 consid. 4a, 124 I 139 , 119 III 1 , 117 Ia 117 consid. 3a, 197 consid. 1c ; voir aussi AUER/MALINVERNI/HOTTELIER, Droit constitutionnel suisse, vol. II, Les droits fondamentaux, p. 594 s. nos 1244 s.).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A noter que les décisions sur opposition doivent être rendues dans un délai approprié, doivent être motivées et indiquer les voies de recours (art. 52. al 2 LPGA).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(ATFA non publiés du 23 octobre 2003 en les causes I 328/03 et K 55/03). En procédure fédérale subséquente (art. 62 al. 1 LPGA), l'objet du litige est également limité au refus de statuer ou au retard à statuer de l'assureur, à l'exclusion des droits ou obligations du droit de fond. L'art. 63 al. 6 de la loi sur la procédure administrative (LPA), entré en vigueur le 21 janvier 2005, précise que : "une partie peut recourir en tout temps pour déni de justice ou retard non justifié si l'autorité concernée ne donne pas suite rapidement à la mise en demeure prévue à l'art. 4 al. 4". Le litige porte sur le point de savoir si l'intimé a commis ou non un déni de justice en ne rendant pas de décision, alors qu'il a été sommé de le faire le 3 janvier 2006. Force est de constater que l'intimé a notifié le 27 mars 2006 une décision à l'assuré. Le recours pour déni de justice est ainsi devenu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