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A/703/2011 vom 5. März 2013</w:t>
      </w:r>
    </w:p>
    <w:p>
      <w:r>
        <w:t>GE Cour de justice, 2013-03-05, FR</w:t>
      </w:r>
    </w:p>
    <w:p>
      <w:r>
        <w:rPr>
          <w:b/>
        </w:rPr>
        <w:t xml:space="preserve">Quelle: </w:t>
      </w:r>
      <w:r>
        <w:t>https://mcp.opencaselaw.ch/entscheid/ge_gerichte_A_703_2011</w:t>
      </w:r>
    </w:p>
    <w:p>
      <w:r>
        <w:t>FR: GE_GERICHTE A/703/2011 du 5 mars 2013</w:t>
      </w:r>
    </w:p>
    <w:p>
      <w:r>
        <w:t>IT: GE_GERICHTE A/703/2011 del 5 marzo 2013</w:t>
      </w:r>
    </w:p>
    <w:p>
      <w:pPr>
        <w:pStyle w:val="Heading2"/>
      </w:pPr>
      <w:r>
        <w:t>Erwägungen</w:t>
      </w:r>
    </w:p>
    <w:p>
      <w:r>
        <w:rPr>
          <w:b/>
        </w:rPr>
        <w:t>E. 1</w:t>
      </w:r>
    </w:p>
    <w:p>
      <w:r>
        <w:t>Monsieur X______, né le ______ 1964, est contribuable à Genève.</w:t>
      </w:r>
    </w:p>
    <w:p>
      <w:r>
        <w:rPr>
          <w:b/>
        </w:rPr>
        <w:t>E. 2</w:t>
      </w:r>
    </w:p>
    <w:p>
      <w:r>
        <w:t>Le 29 novembre 2010, l'administration fiscale cantonale (ci-après : AFC-GE) a envoyé à M. X______ ses bordereaux de taxation pour l'année 2009 en matière d'impôt fédéral direct (ci-après : IFD) et d'impôt cantonal et communal (ci-après : ICC).</w:t>
      </w:r>
    </w:p>
    <w:p>
      <w:r>
        <w:rPr>
          <w:b/>
        </w:rPr>
        <w:t>E. 3</w:t>
      </w:r>
    </w:p>
    <w:p>
      <w:r>
        <w:t>Le 1 er décembre 2010, M. X______ a élevé réclamation contre les bordereaux de taxation précités, concluant à la prise en compte d'une déduction pour contributions d'entretien de CHF 12'000.- et non de 10'000.-, et à la réouverture de la taxation 2008 en vue d'y effectuer la même correction.</w:t>
      </w:r>
    </w:p>
    <w:p>
      <w:r>
        <w:rPr>
          <w:b/>
        </w:rPr>
        <w:t>E. 4</w:t>
      </w:r>
    </w:p>
    <w:p>
      <w:r>
        <w:t>Par quatre décisions sur réclamation du 31 janvier 2011, l'AFC-GE a maintenu les taxations 2009 et déclaré irrecevables, pour cause de tardiveté, les réclamations élevées contre les taxations 2008.</w:t>
      </w:r>
    </w:p>
    <w:p>
      <w:r>
        <w:rPr>
          <w:b/>
        </w:rPr>
        <w:t>E. 5</w:t>
      </w:r>
    </w:p>
    <w:p>
      <w:r>
        <w:t>Le 17 février 2011, M. X______ s'est adressé à l'AFC-GE en contestant le bien-fondé de ces décisions. L'AFC-GE a transmis ce courrier au Tribunal administratif de première instance (ci-après : TAPI) comme valant recours.</w:t>
      </w:r>
    </w:p>
    <w:p>
      <w:r>
        <w:rPr>
          <w:b/>
        </w:rPr>
        <w:t>E. 6</w:t>
      </w:r>
    </w:p>
    <w:p>
      <w:r>
        <w:t>Par jugement du 30 avril 2012, le TAPI a admis partiellement le recours, confirmant les taxations 2008 et annulant les taxations 2009, a renvoyé le dossier à l'AFC-GE pour nouvelles décisions de taxation 2009 au sens des considérants, et a mis à la charge du recourant un émolument de CHF 300.-. Ont siégé lors de la délibération, suivant la composition mentionnée au pied du jugement, Madame Y______, présidente, et Messieurs Z______ et A______, juges assesseurs.</w:t>
      </w:r>
    </w:p>
    <w:p>
      <w:r>
        <w:rPr>
          <w:b/>
        </w:rPr>
        <w:t>E. 7</w:t>
      </w:r>
    </w:p>
    <w:p>
      <w:r>
        <w:t>Par acte déposé le 4 juin 2012, l'AFC-GE a interjeté recours auprès de la chambre administrative de la Cour de justice (ci-après : la chambre administrative) contre le jugement précité, concluant à son annulation et à la confirmation ( recte : au rétablissement) de ses décisions du 31 janvier 2011.</w:t>
      </w:r>
    </w:p>
    <w:p>
      <w:r>
        <w:rPr>
          <w:b/>
        </w:rPr>
        <w:t>E. 8</w:t>
      </w:r>
    </w:p>
    <w:p>
      <w:r>
        <w:t>Le 12 juin 2012, le TAPI a déposé son dossier sans formuler d'observations.</w:t>
      </w:r>
    </w:p>
    <w:p>
      <w:r>
        <w:rPr>
          <w:b/>
        </w:rPr>
        <w:t>E. 9</w:t>
      </w:r>
    </w:p>
    <w:p>
      <w:r>
        <w:t>Le 27 juillet 2012, M. X______ a conclu au rejet du recours.</w:t>
      </w:r>
    </w:p>
    <w:p>
      <w:r>
        <w:rPr>
          <w:b/>
        </w:rPr>
        <w:t>E. 10</w:t>
      </w:r>
    </w:p>
    <w:p>
      <w:r>
        <w:t>Le 13 août 2012, le juge délégué a fixé aux parties un délai au 14 septembre 2012 pour formuler toutes requêtes ou observations complémentaires, après quoi la cause serait gardée à juger.</w:t>
      </w:r>
    </w:p>
    <w:p>
      <w:r>
        <w:rPr>
          <w:b/>
        </w:rPr>
        <w:t>E. 11</w:t>
      </w:r>
    </w:p>
    <w:p>
      <w:r>
        <w:t>Les parties ne se sont pas manifestées depuis lors.</w:t>
      </w:r>
    </w:p>
    <w:p>
      <w:r>
        <w:rPr>
          <w:b/>
        </w:rPr>
        <w:t>E. 12</w:t>
      </w:r>
    </w:p>
    <w:p>
      <w:r>
        <w:t>Le 11 février 2013, la présidente du Conseil supérieur de la magistrature (ci-après : CSM) a écrit à la présidente de la chambre administrative. M. A______, juge assesseur auprès du TAPI siégeant dans les affaires fiscales, s'avérait être domicilié dans le canton de Vaud depuis le mois de septembre 2010, de sorte que depuis cette date il ne remplissait plus les conditions d'éligibilité.</w:t>
      </w:r>
    </w:p>
    <w:p>
      <w:r>
        <w:rPr>
          <w:b/>
        </w:rPr>
        <w:t>E. 13</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b. Tout juge assesseur doit donc, pour être éligible, avoir l'exercice des droits politiques dans le canton de Genève (art. 5 al. 1 let. b LOJ) et être domicilié dans le canton de Genève (art. 5 al. 1 let. c LOJ). c. Lors de l’adoption de la LOJ, le 26 septembre 2010, le législateur a prévu que les magistrats déjà en fonction au moment de l’entrée en vigueur de la loi et ne remplissant pas la condition exigée par l’art. 5 al. 1 let. c LOJ n’y étaient pas soumis (art. 144 al. 8 LOJ). d. Par ailleurs, le CSM relève de sa charge tout magistrat qui ne remplit pas ou plus les conditions d'éligibilité (art. 21 al. 1 let. a LOJ), ce qui implique que les magistrats doivent remplir en tout temps lesdites conditions. 5. En l'espèce, le jugement attaqué a été rendu le 30 avril 2012, et M. A______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 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 7. Le recours sera ainsi partiellement admis. Le jugement entrepris sera annulé, et la cause sera renvoyée au TAPI pour nouveau jugement, celui-ci devant être délibéré dans une composition régulière. 8. Compte tenu de l'issue du litige et des circonstances de la présente espèce, il ne sera pas perçu d'émolument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