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A/700/2024 vom 27. Mai 2024</w:t>
      </w:r>
    </w:p>
    <w:p>
      <w:r>
        <w:t>GE Cour de justice, 2024-05-27, FR</w:t>
      </w:r>
    </w:p>
    <w:p>
      <w:r>
        <w:rPr>
          <w:b/>
        </w:rPr>
        <w:t xml:space="preserve">Quelle: </w:t>
      </w:r>
      <w:r>
        <w:t>https://mcp.opencaselaw.ch/entscheid/ge_gerichte_A_700_2024</w:t>
      </w:r>
    </w:p>
    <w:p>
      <w:r>
        <w:t>FR: GE_GERICHTE A/700/2024 du 27 mai 2024</w:t>
      </w:r>
    </w:p>
    <w:p>
      <w:r>
        <w:t>IT: GE_GERICHTE A/700/2024 del 27 maggio 2024</w:t>
      </w:r>
    </w:p>
    <w:p>
      <w:pPr>
        <w:pStyle w:val="Heading2"/>
      </w:pPr>
      <w:r>
        <w:t>Volltext</w:t>
      </w:r>
    </w:p>
    <w:p>
      <w:r>
        <w:t>Genève Cour de justice (Cour de droit public) Chambre des assurances sociales 27.05.2024 A/700/2024</w:t>
      </w:r>
    </w:p>
    <w:p>
      <w:r>
        <w:t>A/700/2024 ATAS/374/2024 du 27.05.2024 ( CHOMAG ) , RETIRE rÉpublique et canton de genÈve POUVOIR JUDICIAIRE A/700/2024 ATAS/374/2024 COUR DE JUSTICE Chambre des assurances sociales Arrêt du 27 mai 2024 Chambre 6 En la cause A______ recourant contre OFFICE CANTONAL DE L'EMPLOI intimé Vu en fait la décision de l’office cantonal de l’emploi (ci-après : OCE) du 9 février 2024, rejetant l’opposition faite par Monsieur A______ (ci-après : l’assuré) à l’encontre d’une décision du 14 décembre 2023. Vu la réponse de l’OCE. Vu l’audience de comparution personnelle des parties du 13 mai 2024. Vu l’écriture de l’assuré du 21 mai 2024, par laquelle il déclare retirer son recours. Attendu en droit que selon l’art. 89 al. 1 de la loi sur la procédure administrative du 12 septembre 1985 (LPA – E 5 10), le retrait du recours met fin à la procédure ; Que tel est le cas en l’espèce, le recourant ayant déclaré retirer son recours ; Qu’il en sera pris acte et la cause rayée du rôle. PAR CES MOTIFS, La présidente DE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