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A/700/2015 vom 14. Dezember 2015</w:t>
      </w:r>
    </w:p>
    <w:p>
      <w:r>
        <w:t>GE Cour de justice, 2015-12-14, FR</w:t>
      </w:r>
    </w:p>
    <w:p>
      <w:r>
        <w:rPr>
          <w:b/>
        </w:rPr>
        <w:t xml:space="preserve">Quelle: </w:t>
      </w:r>
      <w:r>
        <w:t>https://mcp.opencaselaw.ch/entscheid/ge_gerichte_A_700_2015</w:t>
      </w:r>
    </w:p>
    <w:p>
      <w:r>
        <w:t>FR: GE_GERICHTE A/700/2015 du 14 décembre 2015</w:t>
      </w:r>
    </w:p>
    <w:p>
      <w:r>
        <w:t>IT: GE_GERICHTE A/700/2015 del 14 dicembre 2015</w:t>
      </w:r>
    </w:p>
    <w:p>
      <w:pPr>
        <w:pStyle w:val="Heading2"/>
      </w:pPr>
      <w:r>
        <w:t>Erwägungen</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b)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c)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9</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12</w:t>
      </w:r>
    </w:p>
    <w:p>
      <w:r>
        <w:t>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14</w:t>
      </w:r>
    </w:p>
    <w:p>
      <w:r>
        <w:t>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consid. 3.2).</w:t>
      </w:r>
    </w:p>
    <w:p>
      <w:r>
        <w:rPr>
          <w:b/>
        </w:rPr>
        <w:t>E. 15</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16</w:t>
      </w:r>
    </w:p>
    <w:p>
      <w:r>
        <w:t>En l’espèce, vu les conclusions divergentes de l’expertise du CEMed du 19 août 2014 et de celle des médecins-traitants du recourant, les Drs I______ (avis des 24 septembre 2012, 17 janvier 2013 et 28 septembre 2015) et P______ (avis du 30 octobre 2015), il se justifie d’ordonner une expertise psychiatrique judiciaire, laquelle sera confiée à la Dresse Q______. S’agissant des questions complémentaires suggérées par le SMR, elles seront intégrées dans la mission d’expertise [questions 7 b), c) et d), 8 b), 9 et 10 b)], dans la mesure où elles ne recoupent pas déjà avec celles figurant dans la mission d’expertise soumise aux parties. PAR CES MOTIFS, LA CHAMBRE DES ASSURANCES SOCIALES : Préparatoirement : I. Ordonne une expertise médicale. La confie à la Dresse Q______, FMH psychiatrie – psychothérapie. Dit que la mission d’expertise sera la suivante : A. Prendre connaissance du dossier de la cause. B. Si nécessaire prendre tous renseignements auprès des médecins ayant traité M. A______, notamment les Drs I______, P______ et Mme O______, infirmière. C. Examiner M. A______. D. Etablir un rapport détaillé et répondre aux questions suivantes : 1. Quelle est l’anamnèse détaillée du cas ? 2. Quel est le status détaillé et l'évolution du status depuis le début de l'atteinte ? 3. Quelles sont les plaintes de M. A______ ? 4. Quelle est l’atteinte à la santé dont souffre M. A______ d’un point de vue psychiatrique (diagnostics et date d’apparition) ? 5. Quelles sont les limitations fonctionnelles pour chaque diagnostic ? 6. Quel traitement est-il indiqué ? M. A______ suit-il un traitement adéquat ? Y a-t-il une amélioration possible à court/moyen terme ? 7. a) Existe-il une dépendance (comme l'alcoolisme, la pharmacodépendance ou la toxicomanie) ? b) A partir de quelle date et dans quel contexte la dépendance est-elle survenue ? c) Comment la consommation a-t-elle évolué et qu’en est-il actuellement ? d) M. A______ est-il abstinent et, si oui, depuis quelle date ? 8. a) Cette dépendance a-t-elle provoqué une maladie (ou un accident) qui entraîne une atteinte à la santé physique ou mentale de M. A______? Si oui, laquelle ? aa) Cette atteinte à la santé entraîne-t-elle une incapacité de travail et, si oui, à quel taux et depuis quelle date ? ab) L'activité antérieure est-elle encore possible ? Si oui, à quel taux et depuis quelle date ? ac) Une autre activité est-elle encore possible ? Si oui, à quel taux et depuis quelle date ? b) Cette dépendance résulte-t-elle elle-même d'une atteinte à la santé physique ou mentale ayant valeur de maladie ? En d’autres termes, une atteinte à la santé était-elle préexistante à la dépendance ? Si oui, laquelle ? Cette atteinte est-elle encore présente pendant les périodes d’abstinence ? ba) Cette atteinte à la santé entraîne-t-elle en elle-même une incapacité de travail et, si oui, à quel taux et depuis quelle date? bb) L'activité antérieure est-elle encore possible ? Si oui, à quel taux et depuis quelle date ? bc) Une autre activité est-elle encore possible ? Si oui, à quel taux et depuis quelle date ? 9. L’abstinence est-elle exigible ? Si non, pourquoi ? 10. a) Compte tenu de votre diagnostic, M.  A______ pourrait-il en faisant preuve de bonne volonté exercer une activité lucrative ? Si oui, laquelle ? A quel taux ? Depuis quelle date ? b) En cas d’incapacité de travail, comment celle-ci a-t-elle évolué (date et taux précis) ? Quelles sont les limitations fonctionnelles qui entrent en ligne de compte ? c) Quel est votre pronostic quant à l’exigibilité de la reprise d’une activité lucrative ? 11. a) Etes-vous d'accord avec les avis du Dr I______ des 24 septembre 2012, 17 janvier 2013 et 28 septembre 2015 ? En particulier avec les limitations fonctionnelles constatées et l'estimation d'une capacité de travail nulle à tout le moins depuis juillet 2012 ? Si non, pourquoi ? b) Etes-vous d’accord avec l’expertise du CEMed (volet psychiatrique) du 19 août 2014 ? En particulier avec les diagnostics de dysthymie et de troubles mentaux et troubles du comportement liés à l’utilisation d’alcool, syndrome de dépendance, utilisation continue, et l’estimation d’une capacité de travail de 100% ? Si non, pourquoi ? 12. Au vu du dossier, votre réponse aux questions susmentionnées est-elle identique à celle que vous auriez donnée à la date de la décision rendue par l’Office de l’assurance-invalidité, soit le 28 janvier 2015 ? Si non, pourquoi et quelles sont les réponses qui varient ? 13. Des mesures de réadaptation professionnelle sont-elles envisageables ? 14. Faire toutes autres observations ou suggestions utiles. II. Réserve le sort des frais jusqu’à droit jugé au fond. La greffière Alicia PERRONE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