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A/6/2006 vom 16. Mai 2006</w:t>
      </w:r>
    </w:p>
    <w:p>
      <w:r>
        <w:t>GE Cour de justice, 2006-05-16, FR</w:t>
      </w:r>
    </w:p>
    <w:p>
      <w:r>
        <w:rPr>
          <w:b/>
        </w:rPr>
        <w:t xml:space="preserve">Quelle: </w:t>
      </w:r>
      <w:r>
        <w:t>https://mcp.opencaselaw.ch/entscheid/ge_gerichte_A_6_2006</w:t>
      </w:r>
    </w:p>
    <w:p>
      <w:r>
        <w:t>FR: GE_GERICHTE A/6/2006 du 16 mai 2006</w:t>
      </w:r>
    </w:p>
    <w:p>
      <w:r>
        <w:t>IT: GE_GERICHTE A/6/2006 del 16 maggio 2006</w:t>
      </w:r>
    </w:p>
    <w:p>
      <w:pPr>
        <w:pStyle w:val="Heading2"/>
      </w:pPr>
      <w:r>
        <w:t>Erwägungen</w:t>
      </w:r>
    </w:p>
    <w:p>
      <w:r>
        <w:rPr>
          <w:b/>
        </w:rPr>
        <w:t>E. 13</w:t>
      </w:r>
    </w:p>
    <w:p>
      <w:r>
        <w:t>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 56 de la loi fédérale sur la partie générale du droit des assurances sociales du 6 octobre 2000 entrée en vigueur le 1er janvier 2003 (LPGA), qui sont relatives à la loi sur l’assurance-invalidité du 19 juin 1959 (LAI). Sa compétence pour juger du cas d’espèce est ainsi établie. Déposé dans les forme et délai légaux, le recours est recevable (art. 56 et 60 LPGA).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328 consid. 2.2 et 2.3 ;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Est litigieux le point de savoir si l'assuré présente une invalidité justifiant l'octroi de prestations, plus particulièrement la prise en charge de mesures de réadaptation. Aux termes de l'art. 8 LPGA, est réputée invalidité l’incapacité de gain totale ou partielle qui est présumée permanente ou de longue durée. L'art. 4 LAI définit l'invalidité comme étant l'incapacité de gain qui résulte d'une atteinte à la santé physique ou mentale causée par une infirmité congénitale, une maladie ou un accident. Parmi les atteintes à la santé psychique, qui peuvent, comme les atteintes physiques, provoquer une invalidité au sens de l'art. 4 LAI, on doit mentionner, à part les maladies mentales proprement dites, les anomalies psychiques ayant valeur de maladie. On ne considère pas comme des conséquences d'un état psychique maladif, donc pas comme des affections à prendre en charge par l'AI, les diminutions de la capacité de gain que l'assuré pourrait empêcher en faisant preuve de bonne volonté et en travaillant dans une mesure suffisante; chez les psychopathes, notamment, la mesure de ce qui est exigible doit être déterminée très objectivement.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déterminant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RCC 1977, p. 169; RCC 1984, p. 356 consid. 1b). Ainsi que l'a reconnu une jurisprudence constante, la toxicomanie ne constitue pas, en soi, une invalidité au sens de la loi. En revanche, elle joue un rôle dans l'AI lorsqu'elle a provoqué une maladie ou un accident qui entraîne une atteinte à la santé physique ou mentale, nuisant à la capacité de gain, ou si elle résulte elle-même d'une atteinte à la santé physique ou mentale ayant valeur de maladie (VSI 2002 p. 30, 2001 p. 223, 1996 p. 317; ATF 99 V 28 , consid. 2; RCC 1973, p. 602; RCC 1984, p. 359, consid. 3. En d'autres termes, les toxicomanies (syndromes de dépendance comme l'alcoolisme - RCC 1989 p. 283, 1969 p. 236), l'abus de médicaments (RCC 1964 p. 115), la dépendance aux stupéfiants (RCC 1992 p. 180, 1987 p. 467, 1973 p. 600; Pratique VSI 1996 p. 317, 2001 p. 223, 2002 p. 30), le tabagisme ou l'obésité (RCC 1984 p. 359) ne justifient pas à elles seules une incapacité de travail. Elles peuvent cependant avoir valeur d'invalidité si : elles sont elles-mêmes la conséquence ou le symptôme d'une atteinte à la santé physique ou mentale engendrant une invalidité; ou elles sont à l'origine d'une atteinte à la santé physique et/ou mentale importante et durable, comme une lésion cérébrale organique ou neurologique ou une altération d'origine organique de la personnalité sur le plan affectif (CII N° 1013). 7. Dans un arrêt du 14 juin 1999 (ATF 125 V 351 ),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Sans remettre en cause le principe de la libre appréciation des preuves, la jurisprudence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Selon la jurisprudence du TFA, le médecin traitant a un mandat de soins. Il est dans une position particulière, en raison de la confiance réciproque qui régit la relation patient/médecin. Il n’a pas, d’emblée, de raison de mettre en doute l’incapacité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(VSI 2001 p. 109 consid. 3b/bb). Pour ce qui concerne les rapports émanant des médecins traitants, le juge peut et doit tenir compte du fait relevant de l’expérience que, de par sa position de confident privilégié que lui confère son mandat, le médecin traitant tranchera dans le doute en faveur de son patient (ATF 124 I 175 consid. 4 et les références citées ; Plädoyer 6/94 p. 67). 8. Il résulte de la partie en fait qui précède que l'assuré est atteint de troubles mentaux et du comportement liés à l'utilisation d'opiacées et à l'abus d'alcool et d'un état dépressif moyen sans syndrome somatique. Il présente un état asthénique avec atrophie musculaire générale et souffre d'une anémie ferriprive et d'une hépatite C. Il convient d'établir si avant d'être toxicodépendant, l'assuré présentait déjà des anomalies psychiques équivalent à une maladie. C'est par la négative qu'il convient de répondre à cette question. Selon le rapport d'expertise de la Doctoresse B__________, la vie de l'assuré a certes été marquée par une souffrance psychique importante depuis son enfance, ce qui peut notamment expliquer pour quelle raison il a plongé durant l'adolescence déjà dans la consommation de drogues. Rien ne permet toutefois de conclure à l'existence de graves troubles pathologiques. Il n'y a ainsi pas lieu de considérer que l'origine de la toxicodépendance réside dans des troubles de la santé assimilables à une maladie. Le Docteur A__________ indiquait du reste que la toxicomanie était antérieure à l'atteinte à la santé. 9. On ne saurait par ailleurs dire que la consommation de drogues puis d'alcool a provoqué des troubles de la santé assimilables à une maladie. Certes l'assuré souffre-t-il d'anémie ferriprive, de malnutrition, d'une hépatite C et de dépression. Il n'a cependant pas été établi à satisfaction de droit que ces quatre atteintes aient été causées par la toxicodépendance. Les experts ont au surplus affirmé que celles-ci étaient réversibles ou, tout au moins, susceptibles d'être traitées. 10. Force est de constater qu'en l'espèce, il n'y a donc pas invalidité au sens des art. 4 LAI et 8 LPGA. 11. Reste à examiner si l'assuré est menacé d'une invalidité imminente et a droit par conséquent à des mesures de réadaptation professionnelle. Selon la jurisprudence, l'invalidité est imminente seulement lorsqu'il est possible de prévoir qu'elle surviendra dans un avenir peu éloigné ; cette condition n'est pas remplie dans les cas où la survenance de l'invalidité paraît inéluctable, mais où le moment de cette survenance demeure encore indécis (ATF 105 V 140 , consid. 1a; RCC 1980, p. 315; ATF 96 V 76 = RCC 1970, p. 525). Il est vrai que selon les pièces médicales figurant dans le dossier, l'assuré, apparemment débarrassé de sa toxicodépendance à l'héroïne depuis 1998, a cependant développé depuis une dépendance à l'alcool, et n'est pas à même de reprendre une activité lucrative en l'état. Selon le Docteur A__________, il est même utopique d'imaginer que son patient puisse retravailler un jour. L'hépatite C avancée dont celui-ci est atteint suffirait, à elle seule, à engendrer une incapacité de travail entière. Les experts du COMAI, en revanche, considèrent que le traitement de l'anémie et de l'hépatite C, lesquelles peuvent expliquer l'asthénie importante, est possible, et qui plus est, ajouté à une abstinence à l'alcool, améliorerait sensiblement l'état physique de l'assuré. Quant aux troubles psychiques, ils devraient également pouvoir être soignés efficacement par anxiolyse, psychothérapie et abstinence à l'alcool. Sans vouloir nier le caractère bénéfique et la qualité du lien de confiance qui semble s'être instauré entre l'assuré et son médecin, le Tribunal de céans s'étonne à cet égard de ce qu'un traitement par substitution de fer n'ait pas été prescrit à l'assuré, - les explications du Docteur A__________ à cet égard sont restées floues - et de ce que ce médecin n'estime pas nécessaire que son patient consulte un médecin spécialisé en psychiatrie. Or, les mesures de réadaptation de l'AI n'ont en principe - excepté dans l'application de l'art. 13 LAI - pas d'effet prophylactique étendu (RCC 1985 p. 226). Aussi souhaitable que puisse apparaître un soutien en l'occurrence, les mesures demandées ne représentent pas dans l'AI un objectif indépendant pour lequel des prestations prévues par la loi peuvent être accordées ( RCC 1987 p. 467). Le médecin traitant, à juste titre, a déclaré qu'un encadrement dans un établissement spécialisé, constituerait la solution adéquate. Aussi les mesures souhaitables dans le cas particulier reposent en réalité uniquement sur le besoin d'une thérapie et sur l'aspiration à une réhabilitation sociale. Elles ne représentent pas dans l'AI un objectif indépendant pour lequel des prestations prévues par la loi pourraient être accordées (VSI 1996, 317, 321, 323; RCC 1988 p. 467). Force est dès lors de confirmer en l'état le refus de l'OCAI d'accorder à l'assuré des mesures de réadaptation. Il sera loisible à l'assuré, une fois la question de sa dépendance à l'alcool réglée, le traitement de fer suivi et une psychothérapie assurée par un psychiatre, de s'annoncer une nouvelle fois à l'AI, s'il entend prétendre à des mesures de réadaptation professionnelle à ce moment-là.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