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A/697/2021 vom 1. Februar 2022</w:t>
      </w:r>
    </w:p>
    <w:p>
      <w:r>
        <w:t>GE Cour de justice, 2022-02-01, FR</w:t>
      </w:r>
    </w:p>
    <w:p>
      <w:r>
        <w:rPr>
          <w:b/>
        </w:rPr>
        <w:t xml:space="preserve">Quelle: </w:t>
      </w:r>
      <w:r>
        <w:t>https://mcp.opencaselaw.ch/entscheid/ge_gerichte_A_697_2021</w:t>
      </w:r>
    </w:p>
    <w:p>
      <w:r>
        <w:t>FR: GE_GERICHTE A/697/2021 du 1 février 2022</w:t>
      </w:r>
    </w:p>
    <w:p>
      <w:r>
        <w:t>IT: GE_GERICHTE A/697/2021 del 1 febbraio 2022</w:t>
      </w:r>
    </w:p>
    <w:p>
      <w:pPr>
        <w:pStyle w:val="Heading2"/>
      </w:pPr>
      <w:r>
        <w:t>Erwägungen</w:t>
      </w:r>
    </w:p>
    <w:p>
      <w:r>
        <w:rPr>
          <w:b/>
        </w:rPr>
        <w:t>E. 2</w:t>
      </w:r>
    </w:p>
    <w:p>
      <w:r>
        <w:t>de plancher, ne doit pas excéder 25 % de la surface de la parcelle. Cette surface peut être portée à 27,5 % lorsque la construction est conforme à un standard HPE, respectivement à 30 % si elle respecte le standard THPE (art. 59 al. 1 LCI).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 ATA/896/2021 du 31 août 2021). d. En l'espèce, la demande d'autorisation de construire litigieuse a été déposée avant l'adoption du gel des dérogations et c'est en vain que les recourants requièrent son application. D'une part, le gel était prévu pour ne concerner que les autorisations déposées après le 28 novembre 2019, et d'autre part, il a pris fin et la modification de l'art. 59 LCI n'est entrée en vigueur le 28 novembre 2020 que pour les demandes d'autorisation déposées après cette date (art. 156 al. 5 LCI ; ATA/156/2021 du 9 février 2021 consid. 3). Ce grief est rejeté. 6) a. Le PDCom fixe les orientations futures de l'aménagement de tout ou partie du territoire d'une ou plusieurs communes. Il est compatible avec les exigences de l'aménagement du territoire du canton, contenues notamment dans le PDCn (art. 10 al. 1 et al. 2 LaLAT). 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b.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(unzulässigen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(räumlichen Abstimmungsprozesses),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 c.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 ATA/498/2020 du 19 mai 2020 consid. 4d). 7) Les recourants font valoir une violation de l'art. 59 al. 4 LCI et un abus du pouvoir d'appréciation. a.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b. Selon le raisonnement des recourants, le gel de l'octroi de dérogations en zone villas impliquerait le principe d'une amélioration qualitative des constructions et une motivation accrue des instances spécialisées lors de l'octroi d'une dérogation. Toutefois, ce raisonnement ne peut se fonder sur le gel de la densification, qui n'est plus d'actualité en tant que tel et ne s'applique pas au projet litigieux. En outre, ce gel ne peut avoir eu comme conséquence, concernant les autorisations déposées avant son application, de modifier l'examen de la compatibilité du projet avec le caractère, l'harmonie et l'aménagement du quartier tel qu'exigé par l'art. 59 al. 4 LCI. Le grief des recourants devra donc être examiné en tenant compte de cette conclusion préalable. 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consid. 5). La délivrance de telles autorisations de construire demeure toutefois de la compétence exclusive du département, à qui il appartient de statuer en tenant compte de tous les intérêts en présence ( ATA/1273/2017 du 12 septembre 2017 consid. 11c et les références citées). 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 ATA/1301/2019 du 27 août 2019 consid. 8 et les références citées). Dans sa jurisprudence relative aux préavis de la CA, la chambre de céans a retenu qu’un préavis favorable n’a en principe pas besoin d’être motivé (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 ATA/824/2013 du 17 décembre 2013 consid. 5). d. 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e.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f.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8) En l'espèce, le département s'est notamment fondé sur des préavis favorables de la commune et de la CA. C'est la deuxième version du projet qui a donné lieu à la décision d'autorisation de construire querellée, du 22 janvier 2021, soit la construction de deux habitats groupés THPE avec un IUS de 47,3 %. S'agissant des préavis obligatoires, la CA a préavisé favorablement, avec dérogation à l'art. 59 al. 4 LCI, ce projet le 6 octobre 2020, considérant que cette deuxième version tenait compte des remarques émises les 3 décembre 2019 et 26 mai 2020 (préavis de consultation) dans le cadre de l'instruction de la première version. Elle avait alors relevé que le projet, bien que compact, offrant un jardin collectif, ce qui était appréciable, et suffisamment de surfaces végétales de qualité, devait être modifié. Ainsi, le cheminement de la voie carrossable en direction du bâtiment sud devait être amélioré, l'accès au parking en sous-sol devait être revu pour réduire l'impact de la rampe qui devait s'inscrire dans le parvis de l'accès du bâtiment nord, l'accès piétonnier devait être davantage optimal, les ouvertures en façade devaient être plus importantes, notamment sur le mur d'attique plein sud et le joint marquant les murets des terrasses d'attique devait être supprimé. La demande de dérogation selon l'art. 59 al. 4 LCI était alors en suspens. La commune a de même préavisé défavorablement le premier projet, de manière motivée, considérant que les conditions permettant l'octroi d'une dérogation selon cette disposition n'étaient pas réunies, pour le 17 novembre 2020, préaviser favorablement le nouveau projet, avec dérogation à l'art. 59 al. 4 LCI, à nouveau de manière très circonstanciée. La commune a alors en particulier relevé en préambule qu'étant donné les qualités avérées de la parcelle en cause, la densification envisagée la confrontait à une complexe pesée d'intérêts. Il s'agissait en effet d'un projet qui aurait un impact sur le vaste jardin entourant la villa en place lequel, pendant plus de quarante ans, avait été entretenu avec soin et avait d'indéniables richesses sur les plans écologique et paysager. Ce nonobstant, la densification d'une telle parcelle pouvait être admise, pour autant que soient prises toutes les mesures à même de minimiser les impacts sur son patrimoine végétal et d'en compenser les pertes. Il serait en effet erroné d'ignorer le grand intérêt que pouvaient avoir les projets qualitatifs de densification. La propriétaire de la parcelle avait tenu compte des attentes qualitatives de la commune en améliorant son projet en particulier quant à la réduction de l'impact des véhicules, l'amélioration de l'infrastructure de mobilité douce, une augmentation de la surface du terrain laissée en pleine terre, à hauteur de 64 %, une augmentation de la perméabilité du terrain à 69 %, le remplacement total de la haie de thuyas entourant la parcelle sur trois côtés par une haie indigène mixte, l'aménagement d'un espace commun en gazon fleuri au centre de la parcelle, la végétalisation des toitures à raison de 949 m², et le principe d'un accès collectif à l'ensemble des espaces extérieurs. La concentration de l'habitat sur deux immeubles plus hauts permettait le maintien de l'ensemble du jardin comme espace commun, ce qui ne serait pas possible avec un projet de villas contiguës, dont la typologie conduirait à un morcellement parcellaire et à la multiplication des séparations sur le site. Les avantages de la compacité bâtie du projet et la mise en place d'espace partagé ont également été soulignés par le SPI dans son préavis favorable du 3 novembre 2020. La commune a encore insisté sur l'importance du respect des engagements pris par les mandataires portant, en sus de la plantation de diverses espèces végétales, sur la préservation des structures végétales majeures présentes sur le site, le respect du concept pour l'éclairage afin de minimiser les nuisances sur la faune nocturne et une gestion « extensive » des espaces extérieurs, à savoir en substance un entretien respectueux de l'environnement. Le SPI a de son côté relevé que les modifications concernant le traitement paysager étaient cohérentes avec le plan guide de la commune. Les 5 et 26 octobre 2021, l'OCAN a de même préavisé favorablement le projet, sous conditions et les souhaits notamment que soient replantés des arbres pour un montant d'au moins CHF 70'000.- et que le PAP du 28 août 2020 soit intégralement respecté. Le 20 octobre 2020, l'OCT a préavisé favorablement le projet. Dans ses écritures au TAPI, le département a relevé que la CA, le SPI et la commune, dont la planification était respectée, avaient relevé les qualités du projet, notamment au regard de sa compacité permettant de grandes surfaces en pleine terre. Les caractéristiques du projet étaient parfaitement compatibles avec le caractère, l'harmonie et l'aménagement du quartier, respectivement son évolution. Les recourants opposent leur appréciation et leur argumentation à celle du département, qui s'est fondé sur les préavis, tous positifs, de ses services spécialisés et de la commune, étant encore rappelé que la chambre de céans retient de manière constante qu'un préavis positif de la CA n'a pas besoin d'être motivé, sauf circonstances exceptionnelles non réalisées en l'espèce. Enfin, et contrairement à ce que soutiennent les recourants, on comprend fort bien du préavis étayé de la commune les éléments qui l'ont amenée à rendre en second lieu un préavis positif. La chambre de céans retiendra que les recourantes ne démontrent pas en quoi les préavis de la CA et de la commune seraient insoutenables ou encore fondés sur des considérations étrangères aux buts de protection de la loi. À ces préavis, les recourants opposent une majoration de la densité de l'habitat qui ne serait pas compatible avec la densification douce projetée par la commune et le maintien de la zone villas, qui serait préjudiciable au riche patrimoine végétal sis sur la parcelle concernée, dont elle entraînerait sa destruction ainsi qu'au maintien de la perméabilité du sol. L'équilibre du quartier résulterait notamment des villas familiales de dimensions modérées, sises sur des parcelles verdoyantes. Or, le législateur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 ATA/284/2016 du 5 avril 2016 consid. 7f ). Il résulte de ce qui précède que la première condition de l'art. 54 al. 4 LCI, du caractère justifié par les circonstances, est réalisée en l'espèce. Par ailleurs, s'il faut retenir que la construction prévue sera certes d'une expression architecturale différente de celles des habitations des recourants, comme le relève le département, le projet vient toutefois s'inscrire à la « limite d'une très probable « future zone villas plus dense au sud », un projet de construction d'une densité HPE de 44 % étant en cours au nord. Les recourants ne font ainsi que substituer leur propre appréciation à celle du département sur la question de l'adéquation de la construction avec son environnement bâti, respectivement du TAPI, composé de spécialistes, qui a examiné en détail l'ensemble de la problématique et a pleinement motivé son jugement, motivation reprise ci-dessus à laquelle il peut pour le surplus être expressément renvoyé. Il apparaît ainsi que le département a admis, sans excès ni abus de son pouvoir d'appréciation, tant la dérogation à la densité que l'intégration du projet au quartier. Le grief sera donc écarté. 9) Les recourants reprochent au département d'avoir violé l'exigence d'équipement découlant des art. 19 et 22 LAT en terme d'accessibilité au trafic motorisé et de gestion des déchets. 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Un terrain est réputé équipé au sens de l'art. 19 LAT, lorsqu'il est desservi d'une manière adaptée à l'utilisation prévue par des voies d'accès et par des conduites auxquelles il est possible de se raccorder sans frais disproportionnés pour l'alimentation en eau et en énergie, ainsi que pour l'évacuation des eaux usées. b.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arrêts du Tribunal fédéral 1C_155/2019 du 11 décembre 2019 consid. 5.1 et les arrêts cités ; 1C_56/2019 du 14 octobre 2019 consid. 3.1). L'aptitude d'une voie d'accès à assurer la desserte d'une parcelle n'exige pas que soient garanties des possibilités de croisement sur toute sa longueur ; il suffit que ces possibilités soient suffisantes pour assurer la sécurité des usagers (arrêt du Tribunal fédéral 1C_225/2017 du 16 janvier 2018 consid. 4.2 et l'arrêt cité). Les autorités communales et cantonales disposent en ce domaine d'un important pouvoir d'appréciation, que le Tribunal fédéral doit respecter (ATF 121 I 65 consid. 3a in fine ; 96 I 369 consid. 4 ; arrêts du Tribunal fédéral 1C_155/2019 précité ;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(arrêts du Tribunal fédéral 1C_226/2019 du 24 avril 2020 consid. 5 ; 1C_155/2019 précité ; Eloi JEANNERAT, Commentaire pratique LAT: Planifier l'affectation, 2016, n. 27 ad art. 19 LAT). c. Dans une jurisprudence du 9 octobre 2020, le Tribunal fédéral a confirmé un arrêt du Tribunal cantonal vaudois considérant un chemin d'une largeur de 3 m à 3,5 m, avec des murets de part et d'autre, comme suffisant. Le projet de construction portait sur un immeuble de 23 appartements, comprenant notamment la création d'un parking souterrain de 17 places pour voitures auxquelles s'ajoutaient 5 autres places. Sur le trajet jusqu'à l'accès au parking souterrain, soit une distance de 100 m, il existait, grâce aux surlargeurs prévues par le projet, trois possibilités de croisement pour deux voitures de tourisme, soit tous les 30 m environ (arrêt du Tribunal fédéral 1C_597/2019 du 9 octobre 2020, consid. 6).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(Eloi JEANNERAT, op. cit, no 24 ad art. 19 LAT et les références citées). Au sens de ces dispositions, une desserte routière est adaptée lorsque la sécurité des automobilistes et des autres utilisatrices et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(arrêts du Tribunal fédéral 1C_481/2018 du 20 mai 2020 consid. 7.1 ; 1C_430/2015 du 15 avril 2016 consid. 3.1). d. Selon l'art. 14 al. 1 LCI, le département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voisines et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ATA/461/2020 du 7 mai 2020 consid. 11b). e.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 ATA/461/2020 précité consid. 11c et les références citées), ou encore que la construction d'un habitat groupé de huit logements ne compromettait pas la desserte par un chemin où un croisement à vue était possible ( ATA/638/2020 du 30 juin 2020 consid. 4). 10) En l'espèce, le département s'est appuyé sur un préavis positif, après un premier préavis négatif, avec dérogation au RPFSP (limitation des places de stationnement), de l'OCT, instance spécialisée en matière de mobilité et de sécurité routière. Celui-ci n'a émis aucune remarque quant à la sécurité ou à une éventuelle augmentation du trafic, étant rappelé que la loi n'exige pas une telle motivation ( ATA/461/2020 précité consid. 11e) et qu'un préavis sans observation est considéré comme un préavis favorable ( ATA/1276/2018 précité consid. 4d). Le département a développé dans ses observations au TAPI du 26 avril 2021 qu'à teneur du plan n° 10.51, « N03_AUTOR Parking rez », joint au formulaire N03, les places de stationnement projetées seraient desservies par le même chemin d'accès que l'existant, d'où une demande de limitation du nombre de places de parking qui a permis, dans la deuxième version du projet, la délivrance de ce préavis favorable de l'OCT. Un espace de croisement de 10 m x 7 m doit trouver place à l'entrée du parking. Par ailleurs, toujours selon ce plan, le chemin d'accès s'élargit aux abords du chemin H______, offrant un dégagement pour y permettre les futurs allers et venues et un emplacement pour des conteneurs à déchets. Jusque-là, ce chemin d'accès permettait notamment la circulation des véhicules utilisés par les occupants de la villa sise sur la parcelle n° 1______. Il est rectiligne, ce qui garantit une bonne visibilité sur toute sa longueur. Quant au chemin H______, qui dessert déjà plus d’une cinquantaine de parcelles, quand bien même il devra effectivement absorber le passage d’une quinzaine de voitures supplémentaires, cela ne constitue pas encore, compte tenu de la jurisprudence précitée, un accroissement du trafic routier devant être considéré comme une gêne durable pour la circulation au sens de l'art. 14 LCI, ni davantage qu'un accès tout au plus malcommode pour les propriétaires et donc suffisant au sens de l'art. 19 al. 1 LAT. Dans son préavis favorable du 17 novembre 2020, la commune a rappelé à la requérante ses obligations en matière de gestion des déchets, à savoir qu'elle devait prendre en charge l'aménagement d'un point de collecte à bennes enterrée en conformité avec le règlement communal applicable, dont le montant est estimé pour 13 logements à CHF 60'000.-. Dans ce même préavis, la commune a effectivement relevé que l'accès aux camions de voirie n'était pas possible actuellement sur le site. Toutefois et comme justement souligné par la département, la question des déchets doit encore faire l'objet d'une autorisation de construire spécifique pour des bennes à ordures enterrées. Il n'est ainsi, tout au moins en l'état, nullement prévu que le camion de la voirie emprunte le chemin d'accès, puisque des conteneurs à déchets seront dans l'intervalle prévus à l'entrée dudit chemin, qui, comme déjà dit, offre le dégagement nécessaire. Force est dès lors de constater que les éléments mis en évidence par les recourants ne sont pas de nature à remettre en cause les préavis des instances composées de spécialistes. Il en découle que le département puis le TAPI ont correctement appliqué les art. 19 et 22 LAT, de même que l'art. 14 LCI et qu'aucun excès ni abus de leur pouvoir d'appréciation ne peut leur être reproché. Entièrement mal fondé, le recours sera rejeté. 11) La société intimée conclut au prononcé d'une amende pour téméraire plaideur à l'encontre des recourants.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Conformément à la jurisprudence constante de la chambre de céans, les conclusions des parties à cet égard sont irrecevables ( ATA/1775/2019 du 10 décembre 2019 ; ATA/180/2018 du 27 février 2018 et les références citées). 12) Vu l’issue du litige, un émolument de CHF 2'500.- sera mis à la charge solidaire des recourants (art. 87 al. 1 LPA) et une indemnité de procédure de CHF 2'500.- sera allouée à la société F______,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