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A/682/2004 vom 27. Januar 2004</w:t>
      </w:r>
    </w:p>
    <w:p>
      <w:r>
        <w:t>GE Cour de justice, 2004-01-27, FR</w:t>
      </w:r>
    </w:p>
    <w:p>
      <w:r>
        <w:rPr>
          <w:b/>
        </w:rPr>
        <w:t xml:space="preserve">Quelle: </w:t>
      </w:r>
      <w:r>
        <w:t>https://mcp.opencaselaw.ch/entscheid/ge_gerichte_A_682_2004</w:t>
      </w:r>
    </w:p>
    <w:p>
      <w:r>
        <w:t>FR: GE_GERICHTE A/682/2004 du 27 janvier 2004</w:t>
      </w:r>
    </w:p>
    <w:p>
      <w:r>
        <w:t>IT: GE_GERICHTE A/682/2004 del 27 gennaio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Aucun émolument ne sera perçu, la procédure étant gratuite (art. 73 al. 2 LPP et 89H al. 1 de la loi sur la procédure administrative du 12 septembre 1985 –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