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A/677/2005 vom 3. Februar 2005</w:t>
      </w:r>
    </w:p>
    <w:p>
      <w:r>
        <w:t>GE Cour de justice, 2005-02-03, FR</w:t>
      </w:r>
    </w:p>
    <w:p>
      <w:r>
        <w:rPr>
          <w:b/>
        </w:rPr>
        <w:t xml:space="preserve">Quelle: </w:t>
      </w:r>
      <w:r>
        <w:t>https://mcp.opencaselaw.ch/entscheid/ge_gerichte_A_677_2005</w:t>
      </w:r>
    </w:p>
    <w:p>
      <w:r>
        <w:t>FR: GE_GERICHTE A/677/2005 du 3 février 2005</w:t>
      </w:r>
    </w:p>
    <w:p>
      <w:r>
        <w:t>IT: GE_GERICHTE A/677/2005 del 3 febbraio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accumulés par chacun des époux durant le mariage, soit du 20 septembre 1996 au 8 mars 2005, date à laquelle le jugement de divorce est devenu exécutoire. Selon les documents produits, la prestation acquise pendant le mariage par Monsieur M__________ est de 8'502 fr. 75, dont il convient de déduire la prestation qu’il avait acquise au moment du mariage, augmentée des intérêts dus jusqu’au divorce, soit 3'702 fr. 30, les intérêts ayant été calculés par l’institution défenderesse. La prestation de libre passage à partager s’élève à 4'800 fr.30, dont la moitié revient à son ex-épouse, soit 2'400 fr. 15. Madame M__________ dispose d’une prestation de libre passage, entièrement acquise pendant le mariage, auprès de la Caisse de pension de PARKER LUCIFER SA de 14'321 fr. 05 au 8 mars 2005, dont la moitié, soit 7’160 fr.50 revient à son ex-époux. En conséquence, la demanderesse doit à son ex-époux la somme de 4'760 fr. 35 (7'160,50 – 2'400,15).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