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A/672/2010 vom 30. August 2011</w:t>
      </w:r>
    </w:p>
    <w:p>
      <w:r>
        <w:t>GE Cour de justice, 2011-08-30, FR</w:t>
      </w:r>
    </w:p>
    <w:p>
      <w:r>
        <w:rPr>
          <w:b/>
        </w:rPr>
        <w:t xml:space="preserve">Quelle: </w:t>
      </w:r>
      <w:r>
        <w:t>https://mcp.opencaselaw.ch/entscheid/ge_gerichte_A_672_2010</w:t>
      </w:r>
    </w:p>
    <w:p>
      <w:r>
        <w:t>FR: GE_GERICHTE A/672/2010 du 30 août 2011</w:t>
      </w:r>
    </w:p>
    <w:p>
      <w:r>
        <w:t>IT: GE_GERICHTE A/672/2010 del 30 agosto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sera rejeté. Un émolument de procédure de CHF 400.- sera mis à la charge de Mme R______, qui succombe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