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A/66/2018 vom 2. Oktober 2018</w:t>
      </w:r>
    </w:p>
    <w:p>
      <w:r>
        <w:t>GE Cour de justice, 2018-10-02, FR</w:t>
      </w:r>
    </w:p>
    <w:p>
      <w:r>
        <w:rPr>
          <w:b/>
        </w:rPr>
        <w:t xml:space="preserve">Quelle: </w:t>
      </w:r>
      <w:r>
        <w:t>https://mcp.opencaselaw.ch/entscheid/ge_gerichte_A_66_2018</w:t>
      </w:r>
    </w:p>
    <w:p>
      <w:r>
        <w:t>FR: GE_GERICHTE A/66/2018 du 2 octobre 2018</w:t>
      </w:r>
    </w:p>
    <w:p>
      <w:r>
        <w:t>IT: GE_GERICHTE A/66/2018 del 2 ottobre 2018</w:t>
      </w:r>
    </w:p>
    <w:p>
      <w:pPr>
        <w:pStyle w:val="Heading2"/>
      </w:pPr>
      <w:r>
        <w:t>Erwägungen</w:t>
      </w:r>
    </w:p>
    <w:p>
      <w:r>
        <w:rPr>
          <w:b/>
        </w:rPr>
        <w:t>E. 1</w:t>
      </w:r>
    </w:p>
    <w:p>
      <w:r>
        <w:t>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w:t>
      </w:r>
    </w:p>
    <w:p>
      <w:r>
        <w:rPr>
          <w:b/>
        </w:rPr>
        <w:t>E. 2</w:t>
      </w:r>
    </w:p>
    <w:p>
      <w:r>
        <w:t>L’autorité compétente peut renoncer à exiger la restitution sur demande de l’intéressé, lorsque celui-ci est de bonne foi et que la restitution le mettrait dans une situation financière difficile.</w:t>
      </w:r>
    </w:p>
    <w:p>
      <w:r>
        <w:rPr>
          <w:b/>
        </w:rPr>
        <w:t>E. 3</w:t>
      </w:r>
    </w:p>
    <w:p>
      <w:r>
        <w:t>Le droit de demander la restitution s'éteint un an après le moment où l'autorité compétente a eu connaissance du fait, mais au plus tard cinq ans après le versement de la prestation ». Cette disposition reprend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même s’il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7.        La bonne foi doit faire l’objet d’un examen minutieux dans chaque cas particulier. ![endif]&gt;![if&gt;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Le devoir de conseil de l’assureur social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8.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la société qui était au bénéfice d’une ARE du 16 septembre 2014 au 15 septembre 2016, a résilié le contrat de travail de son employé le 28 décembre 2015 avec effet au 29 février 2016, de sorte que l’OCE a, par décision sur opposition du 30 septembre 2016 entrée en force, révoqué l’ARE et réclamé la restitution des allocations versées. Par la décision litigieuse, il a rejeté la demande de remise, considérant que la condition de la bonne foi n’était pas réalisée.![endif]&gt;![if&gt; 10.    La société fait valoir qu’elle n’avait pas compris qu’elle devrait rembourser l’allocation perçue, si elle résiliait le contrat de travail de l’assuré avant la fin de la mesure.![endif]&gt;![if&gt; Or, dans le formulaire de demande d’ARE du 23 juillet 2014, il est expressément stipulé que l’employeur s’engage à conclure avec l’employé un contrat de travail à durée indéterminée et, dans le cas où une période d’essai est prévue, à la limiter si possible à un mois, et qu’à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 Il est vrai que l’obligation de restituer en cas de résiliation du contrat de travail avant la fin de l’ARE ne figure en l’espèce que dans le formulaire pré-imprimé de demande d’ARE, et pas dans la décision d’octroi de l’ARE. Or, compte tenu d’expériences similaires dans lesquelles des employeurs n’avaient pas prêté une attention suffisante à l’obligation qui leur serait faite de restituer les ARE perçues en cas de résiliation ordinaire du contrat de travail durant la durée de la mesure, l’OCE a par la suite inséré l’annonce de cette obligation dans les décisions d’octroi d’ARE. S’il ne s’ensuit pas que des employeurs étaient au bénéfice d’une assurance donnée par omission de pouvoir procéder à une résiliation ordinaire du contrat de travail sans devoir rembourser les ARE perçues jusque-là ( ATAS/136/2017 du 21 février 2017 consid. 5c), l’opportunité sinon la nécessité qu’il y a eu de modifier la pratique représente un argument en faveur d’une approche non rigoriste de la question, à savoir qu’il est concevable qu’un employeur, se référant plus naturellement à la décision d’octroi de l’ARE qu’au formulaire de demande, ne pense plus, des mois sinon près de deux ans plus tard, à cette clause, même si cette dernière s’appuyait sur l’art. 32 al. 2 LMC, et donc qu’il ne saurait par définition n’être pas de bonne foi dans le cadre d’une demande de remise de l’obligation de restituer. Dans un arrêt du 3 octobre 2017 ( ATAS/843/2017 ), la chambre de céans a ainsi admis que l’entreprise recourante n’avait pas été consciente du fait qu’elle ne pouvait résilier le contrat de travail de son employé pour son prochain terme plutôt qu’avec effet immédiat, sauf à accepter l’idée qu’il lui faudrait rembourser les ARE perçues. Elle a considéré que la négligence dont s’était rendue coupable l’entreprise était d’une gravité modérée, ne faisant pas obstacle à la reconnaissance de la bonne foi. Dans cet arrêt, la chambre de céans s’est fondée sur le fait que l’entreprise n’avait résilié le contrat de travail de l’employé que pour l’échéance légale de la mesure, en respectant le délai minimal de congé de deux mois, de sorte qu’elle a considéré que l’entreprise pouvait imaginer, sans être de mauvaise foi, qu’elle n’enfreignait pas ses obligations dès l’instant qu’elle maintenait le contrat jusqu’à l’échéance de la mesure. La chambre de céans a également tenu compte de ce que même si le formulaire pré-imprimé de demande d’ARE prévoyait une prolongation de trois mois de la durée légale de la mesure, clause qui était à l’époque jugée valable à titre de clause accessoire ( ATAS/40/2015 du 20 janvier 2015 consid. 7), par un récent arrêt rendu en plénum, la chambre des assurances sociales avait jugé cette clause contraire au principe de la légalité ( ATAS/610/2017 du 30 juin 2017 consid. 10). Tel n’est pas le cas en l’espèce. En effet, le contrat de travail a été résilié le 28 décembre 2015 avec effet au 29 février 2016, alors que l’ARE prenait fin le 15 septembre 2016, soit plus de six mois après. De surcroît, la société déclare au contraire avoir bien pris note de ce qui est indiqué dans le formulaire de demande ARE. 11.    La société allègue qu’elle avait compris que si l’employé était licencié pour de justes motifs, il n’y avait pas à restituer les prestations reçues, précisant à cet égard que « nous avons pensé que nous avions de justes motifs. Nous aurions dû le licencier avec effet immédiat. Je précise que ce n’est que lorsque nous avons rédigé le recours du 31 octobre 2016, que nous avons compris la différence entre licenciement ordinaire et licenciement pour justes motifs ».![endif]&gt;![if&gt; Il y a lieu de rappeler que dans son arrêt du 14 décembre 2017, la chambre de céans a constaté que la société avait renoncé à se prévaloir d’un licenciement pour justes motifs et en a conclu que celle-ci avait mis fin au contrat de travail avant l’échéance de la mesure, sans qu’il y ait justes motifs au sens de l’art. 337 CO. On ne saurait dès lors revenir sur ce point. Il s’agit en revanche de déterminer dans le cadre de l’examen des conditions de la remise, si, lorsque l’employeur part de l’idée que le licenciement était fondé sur de justes motifs, en ce sens qu’il avait de bonnes raisons de se séparer de l’employé, sans qu’il puisse être fait application de l’art. 337 CO, cet employeur peut être considéré comme ayant été de bonne foi. La question de savoir s’il remplit la condition de la bonne foi à laquelle une remise de l’obligation de restituer est subordonnée doit s’examiner au regard de sa conscience effective d’enfreindre ses obligations et le cas échéant de la gravité de la négligence commise, à apprécier d’après les circonstances du cas d’espèce. Il paraît à cet égard difficile de considérer que les responsables de la société puissent ne pas faire la différence entre un licenciement pour justes motifs au sens de l’art. 337 CO et un licenciement « ordinaire », alors que la société emploie de nombreux salariés depuis de nombreuses années. Du reste, même si l’on admettait qu’ils aient pris le terme de « justes motifs » figurant dans la demande d’ARE comme étant un terme général sans référence à une disposition légale, on ne saurait considérer qu’ils aient compris a contrario que ce n’est que s’il licenciait un employé sans aucune raison qu’ils seraient tenus à rembourser les allocations ARE. 12.    a. La société fait enfin valoir qu’elle a voulu informer l’OCE de sa décision de mettre un terme au contrat de l’assuré et que lorsqu’elle l’a fait, une collaboratrice de l’OCE lui a répondu qu’il suffisait de cesser d’envoyer les factures mensuelles à l’OCE, sans lui rappeler qu’elle aurait ensuite l’obligation de restituer les montants déjà reçus. ![endif]&gt;![if&gt;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c. En l’espèce, l’OCE a relevé que la société n’avait pas démontré avoir pris contact avec la collaboratrice dont il mentionne le nom dans le recours avant de procéder au licenciement de l’assuré, ajoutant que celle-ci est employée au service de comptabilité, et ne pouvait dès lors fournir à la société des renseignements sur les conditions d’octroi ou de révocation des allocations de retour en emploi. La société, soit pour elle M. C______, a toutefois précisé, lors de l’audience du 11 septembre 2018, que son épouse avait appelé cette collaboratrice, parce que c’est à elle qu’elle s’adressait toujours lorsqu’elle avait un problème au sujet de l’ARE. Il apparaît ainsi vraisemblable, au degré requis par la jurisprudence, que l’épouse ait bel et bien appelé la personne avec laquelle la société était en contact pour le paiement des factures. Il est également vraisemblable que l’épouse n’ait pas fait la différence entre un collaborateur du service administratif et financier et un collaborateur du service de l’ARE. On ignore toutefois ce qui s’est dit lors de l’entretien téléphonique en question. La représentante de l’OCE a confirmé que « c’est avec ce service que les employeurs ont contact puisqu’ils lui adressent les factures mensuellement », tout en précisant que, pour toute question autre que celles relatives aux factures, « les personnes qui travaillent dans ce service sont supposées dire à l’employeur qu’il faut s’adresser au service de l’ARE ». Selon la société, la collaboratrice approchée s’est bornée à indiquer que la société ne devait dorénavant plus envoyer les factures relatives à l’ARE chaque mois. M. C______ a à cet égard reconnu qu’il ne savait pas si son épouse avait donné des explications sur les raisons pour lesquelles la société envisageait de licencier l’assuré. On ne sait pas non plus si l’épouse a interrogé la collaboratrice sur ce qu’il fallait entendre par les « justes motifs » mentionnés dans la formule de demande ARE. Il paraît hautement vraisemblable que tel n’a pas été le cas, puisque la collaboratrice n’a pas jugé utile de lui conseiller de poser la question au service de l’ARE. 13.    Il résulte de ce qui précède que la société a commis une négligence grave à teneur de la jurisprudence précitée et ne remplit pas la condition juridique de la bonne foi. C’est dès lors à juste titre que la remise de l’obligation de restituer les ARE a été refusée.![endif]&gt;![if&gt; 14.    Partant, le recours sera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