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A/661/2017 vom 29. Mai 2017</w:t>
      </w:r>
    </w:p>
    <w:p>
      <w:r>
        <w:t>GE Cour de justice, 2017-05-29, FR</w:t>
      </w:r>
    </w:p>
    <w:p>
      <w:r>
        <w:rPr>
          <w:b/>
        </w:rPr>
        <w:t xml:space="preserve">Quelle: </w:t>
      </w:r>
      <w:r>
        <w:t>https://mcp.opencaselaw.ch/entscheid/ge_gerichte_A_661_2017</w:t>
      </w:r>
    </w:p>
    <w:p>
      <w:r>
        <w:t>FR: GE_GERICHTE A/661/2017 du 29 mai 2017</w:t>
      </w:r>
    </w:p>
    <w:p>
      <w:r>
        <w:t>IT: GE_GERICHTE A/661/2017 del 29 maggio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29.05.2017 A/661/2017</w:t>
      </w:r>
    </w:p>
    <w:p>
      <w:r>
        <w:t>A/661/2017 ATAS/414/2017 du 29.05.2017 ( AI ) , RETIRE rÉpublique et canton de genÈve POUVOIR JUDICIAIRE A/661/2017 ATAS/414/2017 COUR DE JUSTICE Chambre des assurances sociales Arrêt du 29 mai 2017 10 ème Chambre En la cause Madame A______, domiciliée à CAROUGE recourante contre OFFICE DE L'ASSURANCE-INVALIDITE DU CANTON DE GENEVE, Service juridique, sis rue des Gares, GENÈVE intimé Vu la décision sur opposition du 27 janvier de l’office de l’assurance-invalidité du canton de Genève (ci-après : l’OAI ou l’intimé) du 27 janvier 2017, qui refusait à Madame A______ (ci-après : l’assurée ou la recourante) toute rente d’invalidité, son taux d’invalidité étant calculé à 33,40 et le taux minimum pour bénéficier d’une rente étant de 40 % ; Vu le recours du 24 février 2017 de l’assurée, qui sollicitait en outre un délai pour compléter son recours ; Attendu que par courrier du 20 mai 2017, la recourante a indiqué qu’après avoir pris conseil auprès d’un avocat, elle renonçait à son opposition, et par conséquent, retirait son recours;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