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A/658/2008 vom 26. März 2008</w:t>
      </w:r>
    </w:p>
    <w:p>
      <w:r>
        <w:t>GE Cour de justice, 2008-03-26, FR</w:t>
      </w:r>
    </w:p>
    <w:p>
      <w:r>
        <w:rPr>
          <w:b/>
        </w:rPr>
        <w:t xml:space="preserve">Quelle: </w:t>
      </w:r>
      <w:r>
        <w:t>https://mcp.opencaselaw.ch/entscheid/ge_gerichte_A_658_2008</w:t>
      </w:r>
    </w:p>
    <w:p>
      <w:r>
        <w:t>FR: GE_GERICHTE A/658/2008 du 26 mars 2008</w:t>
      </w:r>
    </w:p>
    <w:p>
      <w:r>
        <w:t>IT: GE_GERICHTE A/658/2008 del 26 marzo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26.03.2008 A/658/2008</w:t>
      </w:r>
    </w:p>
    <w:p>
      <w:r>
        <w:t>A/658/2008 ATAS/343/2008 du 26.03.2008 ( AI ) , RETIRE Par ces motifs RÉPUBLIQUE ET CANTON DE GENÈVE POUVOIR JUDICIAIRE A/658/2008 ATAS/343/2008 ARRET DU TRIBUNAL CANTONAL DES ASSURANCES SOCIALES Chambre 4 du 26 mars 2008 En la cause Madame V_________, domiciliée à GENEVE, comparant avec élection de domicile en l'étude de Maître Marc BELLON recourante contre OFFICE CANTONAL DE L'ASSURANCE-INVALIDITE, sis rue de Lyon 97, GENEVE intimé Vu la décision de l'Office cantonal de l'assurance-invalidité du 28 janvier 2008 octroyant trois-quarts de rente invalidité à Madame V_________ ; Vu le recours interjeté le 28 février 2008 par Me Marc BELLON, conseil de la recourante; Vu le courrier de la recourante du 8 mars 2008 déclarant retirer son recours; PAR CES MOTIFS, LE TRIBUNAL CANTONAL DES ASSURANCES SOCIALES Prend acte du retrait du recours. Raye la cause du rôle. Renonce à percevoir l'émolument. La greffière : Isabelle CASTILLO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