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A/657/2023 vom 3. Oktober 2023</w:t>
      </w:r>
    </w:p>
    <w:p>
      <w:r>
        <w:t>GE Cour de justice, 2023-10-03, FR</w:t>
      </w:r>
    </w:p>
    <w:p>
      <w:r>
        <w:rPr>
          <w:b/>
        </w:rPr>
        <w:t xml:space="preserve">Quelle: </w:t>
      </w:r>
      <w:r>
        <w:t>https://mcp.opencaselaw.ch/entscheid/ge_gerichte_A_657_2023</w:t>
      </w:r>
    </w:p>
    <w:p>
      <w:r>
        <w:t>FR: GE_GERICHTE A/657/2023 du 3 octobre 2023</w:t>
      </w:r>
    </w:p>
    <w:p>
      <w:r>
        <w:t>IT: GE_GERICHTE A/657/2023 del 3 ottobre 2023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03.10.2023 A/657/2023</w:t>
      </w:r>
    </w:p>
    <w:p>
      <w:r>
        <w:t>A/657/2023 ATAS/739/2023 du 03.10.2023 ( AVS ) , RETIRE rÉpublique et canton de genÈve POUVOIR JUDICIAIRE A/657/2023 ATAS/739/2023 COUR DE JUSTICE Chambre des assurances sociales Arrêt du 3 octobre 2023 Chambre 4 En la cause A______ recourant contre CAISSE CANTONALE GENEVOISE DE COMPENSATION intimée Vu la décision sur opposition du 17 février 2023 de la caisse cantonale genevoise de compensation (ci-après : l’intimée) ; Vu le recours interjeté le 24 février 2023 par Monsieur A______ (ci-après : le recourant) ; Vu la réponse de l’intimée du 3 mars 2023 ; Vu l'audience de comparution personnelle des parties du 27 septembre 2023 ; Attendu que par courrier du 29 septembre 2023, le recourant a indiqué qu’il retirait son recours ; Qu'il convient d'en prendre acte et de rayer la cause du rôle ; Vu l'art. 133 al. 3 et 4 let. a de la loi sur l’organisation judiciaire du 26 septembre 2010 (LOJ ‑ E 2 05). PAR CES MOTIFS, La prÉsidente DE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