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A/656/2009 vom 4. November 2008</w:t>
      </w:r>
    </w:p>
    <w:p>
      <w:r>
        <w:t>GE Cour de justice, 2008-11-04, FR</w:t>
      </w:r>
    </w:p>
    <w:p>
      <w:r>
        <w:rPr>
          <w:b/>
        </w:rPr>
        <w:t xml:space="preserve">Quelle: </w:t>
      </w:r>
      <w:r>
        <w:t>https://mcp.opencaselaw.ch/entscheid/ge_gerichte_A_656_2009</w:t>
      </w:r>
    </w:p>
    <w:p>
      <w:r>
        <w:t>FR: GE_GERICHTE A/656/2009 du 4 novembre 2008</w:t>
      </w:r>
    </w:p>
    <w:p>
      <w:r>
        <w:t>IT: GE_GERICHTE A/656/2009 del 4 novembre 2008</w:t>
      </w:r>
    </w:p>
    <w:p>
      <w:pPr>
        <w:pStyle w:val="Heading2"/>
      </w:pPr>
      <w:r>
        <w:t>Volltext</w:t>
      </w:r>
    </w:p>
    <w:p>
      <w:r>
        <w:t>Genève Cour de justice (Cour de droit public) Chambre des assurances sociales 07.04.2009 A/656/2009</w:t>
      </w:r>
    </w:p>
    <w:p>
      <w:r>
        <w:t>A/656/2009 ATAS/405/2009 du 07.04.2009 ( AI ) , SANS OBJET RÉPUBLIQUE ET CANTON DE GENÈVE POUVOIR JUDICIAIRE A/656/2009 ATAS/405/2009 ARRET DU TRIBUNAL CANTONAL DES ASSURANCES SOCIALES Chambre 2 du 7 avril 2009 En la cause Madame B_________, domiciliée aux Acacias, CH recourante contre OFFICE CANTONAL DE L'ASSURANCE-INVALIDITE, sis Rue de Lyon 97; case postale 425, 1211 GENEVE 13 intimé Attendu en fait : que par décision du 4 novembre 2008, l’OCAI a refusé d’entrer en matière sur la demande de révision ; Que dans son recours du 23 février 2009, la recourante a sollicité la révision en raison de la maladie grave qui l’affecte ; Qu’un délai a été fixé à l’OCAI au 27 mars 2009 pour répondre et déposer son dossier ; Que par pli du 24 mars 2009, l’OCAI a informé le Tribunal avoir annulé la décision querellée en vue d’une reprise d’instruction. Considérant en droit :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d’annulation rendue par l’intimé le 24 mars 2009.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